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Haymaking in Dornogovi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9-14--HayMaking--Gantomor-Jargal--Dornogovi.df-med-img-vid.065ce171-8f3f-4cda-9510-242f68285ccd.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065ce171-8f3f-4cda-9510-242f68285ccd</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pPr>
        <w:pStyle w:val="Heading3"/>
      </w:pPr>
      <w:r>
        <w:t>description</w:t>
      </w:r>
    </w:p>
    <w:p>
      <w:r>
        <w:t>This series of audiovisual recordings documents manual haymaking by Gantömör, Jargal, San, and Okhüü. Although there are not any tall grasses to be found in the Gobi, the herders manage to gather two truckloads of vegetation using sickles and pitchforks.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Hay Making</w:t>
      </w:r>
    </w:p>
    <w:p>
      <w:r>
        <w:t>Gantomor-Jargal</w:t>
      </w:r>
    </w:p>
    <w:p>
      <w:pPr>
        <w:pStyle w:val="Heading3"/>
      </w:pPr>
      <w:r>
        <w:t>date</w:t>
      </w:r>
    </w:p>
    <w:p>
      <w:r>
        <w:t>2012-09-14</w:t>
      </w:r>
    </w:p>
    <w:p>
      <w:pPr>
        <w:pStyle w:val="Heading3"/>
      </w:pPr>
      <w:r>
        <w:t>language</w:t>
      </w:r>
    </w:p>
    <w:p>
      <w:pPr>
        <w:pStyle w:val="Heading3"/>
      </w:pPr>
      <w:r>
        <w:t>modified</w:t>
      </w:r>
    </w:p>
    <w:p>
      <w:r>
        <w:t>2018-01-18 09:40:16</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300G0177 01</w:t>
            </w:r>
          </w:p>
        </w:tc>
        <w:tc>
          <w:tcPr>
            <w:tcW w:type="dxa" w:w="3120"/>
          </w:tcPr>
          <w:p>
            <w:r>
              <w:t>Remains of a socialist-era drilled well, near San's camp.</w:t>
            </w:r>
          </w:p>
        </w:tc>
      </w:tr>
      <w:tr>
        <w:tc>
          <w:tcPr>
            <w:tcW w:type="dxa" w:w="3120"/>
          </w:tcPr>
          <w:p>
            <w:r>
              <w:t>0:02:43</w:t>
            </w:r>
          </w:p>
        </w:tc>
        <w:tc>
          <w:tcPr>
            <w:tcW w:type="dxa" w:w="3120"/>
          </w:tcPr>
          <w:p>
            <w:r>
              <w:t>300G0178 01</w:t>
            </w:r>
          </w:p>
        </w:tc>
        <w:tc>
          <w:tcPr>
            <w:tcW w:type="dxa" w:w="3120"/>
          </w:tcPr>
          <w:p>
            <w:r/>
          </w:p>
        </w:tc>
      </w:tr>
      <w:tr>
        <w:tc>
          <w:tcPr>
            <w:tcW w:type="dxa" w:w="3120"/>
          </w:tcPr>
          <w:p>
            <w:r>
              <w:t>0:16:36</w:t>
            </w:r>
          </w:p>
        </w:tc>
        <w:tc>
          <w:tcPr>
            <w:tcW w:type="dxa" w:w="3120"/>
          </w:tcPr>
          <w:p>
            <w:r>
              <w:t>300G0178 02</w:t>
            </w:r>
          </w:p>
        </w:tc>
        <w:tc>
          <w:tcPr>
            <w:tcW w:type="dxa" w:w="3120"/>
          </w:tcPr>
          <w:p>
            <w:r/>
          </w:p>
        </w:tc>
      </w:tr>
      <w:tr>
        <w:tc>
          <w:tcPr>
            <w:tcW w:type="dxa" w:w="3120"/>
          </w:tcPr>
          <w:p>
            <w:r>
              <w:t>0:27:28</w:t>
            </w:r>
          </w:p>
        </w:tc>
        <w:tc>
          <w:tcPr>
            <w:tcW w:type="dxa" w:w="3120"/>
          </w:tcPr>
          <w:p>
            <w:r>
              <w:t>300G0178 03</w:t>
            </w:r>
          </w:p>
        </w:tc>
        <w:tc>
          <w:tcPr>
            <w:tcW w:type="dxa" w:w="3120"/>
          </w:tcPr>
          <w:p>
            <w:r/>
          </w:p>
        </w:tc>
      </w:tr>
      <w:tr>
        <w:tc>
          <w:tcPr>
            <w:tcW w:type="dxa" w:w="3120"/>
          </w:tcPr>
          <w:p>
            <w:r>
              <w:t>0:41:21</w:t>
            </w:r>
          </w:p>
        </w:tc>
        <w:tc>
          <w:tcPr>
            <w:tcW w:type="dxa" w:w="3120"/>
          </w:tcPr>
          <w:p>
            <w:r>
              <w:t>300G0178 04</w:t>
            </w:r>
          </w:p>
        </w:tc>
        <w:tc>
          <w:tcPr>
            <w:tcW w:type="dxa" w:w="3120"/>
          </w:tcPr>
          <w:p>
            <w:r/>
          </w:p>
        </w:tc>
      </w:tr>
      <w:tr>
        <w:tc>
          <w:tcPr>
            <w:tcW w:type="dxa" w:w="3120"/>
          </w:tcPr>
          <w:p>
            <w:r>
              <w:t>0:55:15</w:t>
            </w:r>
          </w:p>
        </w:tc>
        <w:tc>
          <w:tcPr>
            <w:tcW w:type="dxa" w:w="3120"/>
          </w:tcPr>
          <w:p>
            <w:r>
              <w:t>300G0178 05</w:t>
            </w:r>
          </w:p>
        </w:tc>
        <w:tc>
          <w:tcPr>
            <w:tcW w:type="dxa" w:w="3120"/>
          </w:tcPr>
          <w:p>
            <w:r/>
          </w:p>
        </w:tc>
      </w:tr>
      <w:tr>
        <w:tc>
          <w:tcPr>
            <w:tcW w:type="dxa" w:w="3120"/>
          </w:tcPr>
          <w:p>
            <w:r>
              <w:t>1:05:14</w:t>
            </w:r>
          </w:p>
        </w:tc>
        <w:tc>
          <w:tcPr>
            <w:tcW w:type="dxa" w:w="3120"/>
          </w:tcPr>
          <w:p>
            <w:r>
              <w:t>300G0179 01</w:t>
            </w:r>
          </w:p>
        </w:tc>
        <w:tc>
          <w:tcPr>
            <w:tcW w:type="dxa" w:w="3120"/>
          </w:tcPr>
          <w:p>
            <w:r/>
          </w:p>
        </w:tc>
      </w:tr>
      <w:tr>
        <w:tc>
          <w:tcPr>
            <w:tcW w:type="dxa" w:w="3120"/>
          </w:tcPr>
          <w:p>
            <w:r>
              <w:t>1:19:08</w:t>
            </w:r>
          </w:p>
        </w:tc>
        <w:tc>
          <w:tcPr>
            <w:tcW w:type="dxa" w:w="3120"/>
          </w:tcPr>
          <w:p>
            <w:r>
              <w:t>300G0179 02</w:t>
            </w:r>
          </w:p>
        </w:tc>
        <w:tc>
          <w:tcPr>
            <w:tcW w:type="dxa" w:w="3120"/>
          </w:tcPr>
          <w:p>
            <w:r/>
          </w:p>
        </w:tc>
      </w:tr>
      <w:tr>
        <w:tc>
          <w:tcPr>
            <w:tcW w:type="dxa" w:w="3120"/>
          </w:tcPr>
          <w:p>
            <w:r>
              <w:t>1:33:02</w:t>
            </w:r>
          </w:p>
        </w:tc>
        <w:tc>
          <w:tcPr>
            <w:tcW w:type="dxa" w:w="3120"/>
          </w:tcPr>
          <w:p>
            <w:r>
              <w:t>300G0179 03</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2018-03-08T02:05:03Z</dcterms:modified>
  <cp:revision>8</cp:revision>
  <dc:subject/>
  <dc:title>065ce171-8f3f-4cda-9510-242f68285ccd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