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Ovoo worship at Sümiin Bulag ovoo, Dornogovi</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10-02--OvooWorship--SumiinBulag--Dornogovi-Orgon.df-med-img-vid.14059922-ae7b-4450-ad0d-bb09f938ef1a.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14059922-ae7b-4450-ad0d-bb09f938ef1a</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Örgön sum</w:t>
      </w:r>
    </w:p>
    <w:p>
      <w:pPr>
        <w:pStyle w:val="Heading3"/>
      </w:pPr>
      <w:r>
        <w:t>description</w:t>
      </w:r>
    </w:p>
    <w:p>
      <w:r>
        <w:t>This series of audiovisual recordings documents the annual ovoo worship (ovoo takhikh) ritual at Sümiin Bulag in Örgön sum, Dornogovi aimag. This sacred site is the location of a natural spring and the ruins of a former temple, as well as several ceremonial cairns (ovoo). Families from this area worship the sacred site on the 15th day of the middle month of autumn, according to the traditional lunisolar calendar. We joined Dösh Lama, his wife, and Gündsamba from Khamar Monastery in attending the ritual. Beginning at sunrise the men climbed the hills one at a time, carrying a platter of meat offerings prepared from each household, and sat as Dösh Lama chanted eulogies to the mountain next to each ovoo. Meanwhile the women sprinkled offerings of milk in the direction of each ovoo from below. Finally everyone circumambulated the stupa next to the spring. Once the worship was complete, everyone shared their offerings with the other families. The ovoo worship was followed by a feast, then horse races and wrestling among local herders.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Ovoo Worship</w:t>
      </w:r>
    </w:p>
    <w:p>
      <w:r>
        <w:t>Sumiin Bulag</w:t>
      </w:r>
    </w:p>
    <w:p>
      <w:pPr>
        <w:pStyle w:val="Heading3"/>
      </w:pPr>
      <w:r>
        <w:t>date</w:t>
      </w:r>
    </w:p>
    <w:p>
      <w:r>
        <w:t>2012-10-02</w:t>
      </w:r>
    </w:p>
    <w:p>
      <w:pPr>
        <w:pStyle w:val="Heading3"/>
      </w:pPr>
      <w:r>
        <w:t>language</w:t>
      </w:r>
    </w:p>
    <w:p>
      <w:pPr>
        <w:pStyle w:val="Heading3"/>
      </w:pPr>
      <w:r>
        <w:t>format</w:t>
      </w:r>
    </w:p>
    <w:p>
      <w:r>
        <w:t>inode/directory</w:t>
      </w:r>
    </w:p>
    <w:p>
      <w:pPr>
        <w:pStyle w:val="Heading3"/>
      </w:pPr>
      <w:r>
        <w:t>modified</w:t>
      </w:r>
    </w:p>
    <w:p>
      <w:r>
        <w:t>2018-01-18 15:23:46</w:t>
      </w:r>
    </w:p>
    <w:p>
      <w:pPr>
        <w:pStyle w:val="Heading3"/>
      </w:pPr>
      <w:r>
        <w:t>original filename</w:t>
      </w:r>
    </w:p>
    <w:p>
      <w:r>
        <w:t>PastoralismVideos--2012-10-02--OvooWorship--SumiinBulag--Dornogovi-Orgon.vclips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300G0205 01</w:t>
            </w:r>
          </w:p>
        </w:tc>
        <w:tc>
          <w:tcPr>
            <w:tcW w:type="dxa" w:w="3120"/>
          </w:tcPr>
          <w:p>
            <w:r/>
          </w:p>
        </w:tc>
      </w:tr>
      <w:tr>
        <w:tc>
          <w:tcPr>
            <w:tcW w:type="dxa" w:w="3120"/>
          </w:tcPr>
          <w:p>
            <w:r>
              <w:t>0:00:42</w:t>
            </w:r>
          </w:p>
        </w:tc>
        <w:tc>
          <w:tcPr>
            <w:tcW w:type="dxa" w:w="3120"/>
          </w:tcPr>
          <w:p>
            <w:r>
              <w:t>300G0206 01</w:t>
            </w:r>
          </w:p>
        </w:tc>
        <w:tc>
          <w:tcPr>
            <w:tcW w:type="dxa" w:w="3120"/>
          </w:tcPr>
          <w:p>
            <w:r/>
          </w:p>
        </w:tc>
      </w:tr>
      <w:tr>
        <w:tc>
          <w:tcPr>
            <w:tcW w:type="dxa" w:w="3120"/>
          </w:tcPr>
          <w:p>
            <w:r>
              <w:t>0:01:54</w:t>
            </w:r>
          </w:p>
        </w:tc>
        <w:tc>
          <w:tcPr>
            <w:tcW w:type="dxa" w:w="3120"/>
          </w:tcPr>
          <w:p>
            <w:r>
              <w:t>300G0207 01</w:t>
            </w:r>
          </w:p>
        </w:tc>
        <w:tc>
          <w:tcPr>
            <w:tcW w:type="dxa" w:w="3120"/>
          </w:tcPr>
          <w:p>
            <w:r/>
          </w:p>
        </w:tc>
      </w:tr>
      <w:tr>
        <w:tc>
          <w:tcPr>
            <w:tcW w:type="dxa" w:w="3120"/>
          </w:tcPr>
          <w:p>
            <w:r>
              <w:t>0:15:48</w:t>
            </w:r>
          </w:p>
        </w:tc>
        <w:tc>
          <w:tcPr>
            <w:tcW w:type="dxa" w:w="3120"/>
          </w:tcPr>
          <w:p>
            <w:r>
              <w:t>300G0207 02</w:t>
            </w:r>
          </w:p>
        </w:tc>
        <w:tc>
          <w:tcPr>
            <w:tcW w:type="dxa" w:w="3120"/>
          </w:tcPr>
          <w:p>
            <w:r/>
          </w:p>
        </w:tc>
      </w:tr>
      <w:tr>
        <w:tc>
          <w:tcPr>
            <w:tcW w:type="dxa" w:w="3120"/>
          </w:tcPr>
          <w:p>
            <w:r>
              <w:t>0:19:43</w:t>
            </w:r>
          </w:p>
        </w:tc>
        <w:tc>
          <w:tcPr>
            <w:tcW w:type="dxa" w:w="3120"/>
          </w:tcPr>
          <w:p>
            <w:r>
              <w:t>300G0208 01</w:t>
            </w:r>
          </w:p>
        </w:tc>
        <w:tc>
          <w:tcPr>
            <w:tcW w:type="dxa" w:w="3120"/>
          </w:tcPr>
          <w:p>
            <w:r/>
          </w:p>
        </w:tc>
      </w:tr>
      <w:tr>
        <w:tc>
          <w:tcPr>
            <w:tcW w:type="dxa" w:w="3120"/>
          </w:tcPr>
          <w:p>
            <w:r>
              <w:t>0:33:36</w:t>
            </w:r>
          </w:p>
        </w:tc>
        <w:tc>
          <w:tcPr>
            <w:tcW w:type="dxa" w:w="3120"/>
          </w:tcPr>
          <w:p>
            <w:r>
              <w:t>300G0208 02</w:t>
            </w:r>
          </w:p>
        </w:tc>
        <w:tc>
          <w:tcPr>
            <w:tcW w:type="dxa" w:w="3120"/>
          </w:tcPr>
          <w:p>
            <w:r/>
          </w:p>
        </w:tc>
      </w:tr>
      <w:tr>
        <w:tc>
          <w:tcPr>
            <w:tcW w:type="dxa" w:w="3120"/>
          </w:tcPr>
          <w:p>
            <w:r>
              <w:t>0:45:28</w:t>
            </w:r>
          </w:p>
        </w:tc>
        <w:tc>
          <w:tcPr>
            <w:tcW w:type="dxa" w:w="3120"/>
          </w:tcPr>
          <w:p>
            <w:r>
              <w:t>300G0209 01</w:t>
            </w:r>
          </w:p>
        </w:tc>
        <w:tc>
          <w:tcPr>
            <w:tcW w:type="dxa" w:w="3120"/>
          </w:tcPr>
          <w:p>
            <w:r/>
          </w:p>
        </w:tc>
      </w:tr>
      <w:tr>
        <w:tc>
          <w:tcPr>
            <w:tcW w:type="dxa" w:w="3120"/>
          </w:tcPr>
          <w:p>
            <w:r>
              <w:t>0:57:08</w:t>
            </w:r>
          </w:p>
        </w:tc>
        <w:tc>
          <w:tcPr>
            <w:tcW w:type="dxa" w:w="3120"/>
          </w:tcPr>
          <w:p>
            <w:r>
              <w:t>300G0210 01</w:t>
            </w:r>
          </w:p>
        </w:tc>
        <w:tc>
          <w:tcPr>
            <w:tcW w:type="dxa" w:w="3120"/>
          </w:tcPr>
          <w:p>
            <w:r/>
          </w:p>
        </w:tc>
      </w:tr>
      <w:tr>
        <w:tc>
          <w:tcPr>
            <w:tcW w:type="dxa" w:w="3120"/>
          </w:tcPr>
          <w:p>
            <w:r>
              <w:t>0:59:52</w:t>
            </w:r>
          </w:p>
        </w:tc>
        <w:tc>
          <w:tcPr>
            <w:tcW w:type="dxa" w:w="3120"/>
          </w:tcPr>
          <w:p>
            <w:r>
              <w:t>300G0211 01</w:t>
            </w:r>
          </w:p>
        </w:tc>
        <w:tc>
          <w:tcPr>
            <w:tcW w:type="dxa" w:w="3120"/>
          </w:tcPr>
          <w:p>
            <w:r/>
          </w:p>
        </w:tc>
      </w:tr>
      <w:tr>
        <w:tc>
          <w:tcPr>
            <w:tcW w:type="dxa" w:w="3120"/>
          </w:tcPr>
          <w:p>
            <w:r>
              <w:t>1:06:54</w:t>
            </w:r>
          </w:p>
        </w:tc>
        <w:tc>
          <w:tcPr>
            <w:tcW w:type="dxa" w:w="3120"/>
          </w:tcPr>
          <w:p>
            <w:r>
              <w:t>300G0212 01</w:t>
            </w:r>
          </w:p>
        </w:tc>
        <w:tc>
          <w:tcPr>
            <w:tcW w:type="dxa" w:w="3120"/>
          </w:tcPr>
          <w:p>
            <w:r/>
          </w:p>
        </w:tc>
      </w:tr>
      <w:tr>
        <w:tc>
          <w:tcPr>
            <w:tcW w:type="dxa" w:w="3120"/>
          </w:tcPr>
          <w:p>
            <w:r>
              <w:t>1:12:05</w:t>
            </w:r>
          </w:p>
        </w:tc>
        <w:tc>
          <w:tcPr>
            <w:tcW w:type="dxa" w:w="3120"/>
          </w:tcPr>
          <w:p>
            <w:r>
              <w:t>300G0213 01</w:t>
            </w:r>
          </w:p>
        </w:tc>
        <w:tc>
          <w:tcPr>
            <w:tcW w:type="dxa" w:w="3120"/>
          </w:tcPr>
          <w:p>
            <w:r/>
          </w:p>
        </w:tc>
      </w:tr>
      <w:tr>
        <w:tc>
          <w:tcPr>
            <w:tcW w:type="dxa" w:w="3120"/>
          </w:tcPr>
          <w:p>
            <w:r>
              <w:t>1:17:27</w:t>
            </w:r>
          </w:p>
        </w:tc>
        <w:tc>
          <w:tcPr>
            <w:tcW w:type="dxa" w:w="3120"/>
          </w:tcPr>
          <w:p>
            <w:r>
              <w:t>300G0214 01</w:t>
            </w:r>
          </w:p>
        </w:tc>
        <w:tc>
          <w:tcPr>
            <w:tcW w:type="dxa" w:w="3120"/>
          </w:tcPr>
          <w:p>
            <w:r/>
          </w:p>
        </w:tc>
      </w:tr>
      <w:tr>
        <w:tc>
          <w:tcPr>
            <w:tcW w:type="dxa" w:w="3120"/>
          </w:tcPr>
          <w:p>
            <w:r>
              <w:t>1:18:34</w:t>
            </w:r>
          </w:p>
        </w:tc>
        <w:tc>
          <w:tcPr>
            <w:tcW w:type="dxa" w:w="3120"/>
          </w:tcPr>
          <w:p>
            <w:r>
              <w:t>300G0215 01</w:t>
            </w:r>
          </w:p>
        </w:tc>
        <w:tc>
          <w:tcPr>
            <w:tcW w:type="dxa" w:w="3120"/>
          </w:tcPr>
          <w:p>
            <w:r/>
          </w:p>
        </w:tc>
      </w:tr>
      <w:tr>
        <w:tc>
          <w:tcPr>
            <w:tcW w:type="dxa" w:w="3120"/>
          </w:tcPr>
          <w:p>
            <w:r>
              <w:t>1:22:24</w:t>
            </w:r>
          </w:p>
        </w:tc>
        <w:tc>
          <w:tcPr>
            <w:tcW w:type="dxa" w:w="3120"/>
          </w:tcPr>
          <w:p>
            <w:r>
              <w:t>300G0216 01</w:t>
            </w:r>
          </w:p>
        </w:tc>
        <w:tc>
          <w:tcPr>
            <w:tcW w:type="dxa" w:w="3120"/>
          </w:tcPr>
          <w:p>
            <w:r/>
          </w:p>
        </w:tc>
      </w:tr>
      <w:tr>
        <w:tc>
          <w:tcPr>
            <w:tcW w:type="dxa" w:w="3120"/>
          </w:tcPr>
          <w:p>
            <w:r>
              <w:t>1:22:50</w:t>
            </w:r>
          </w:p>
        </w:tc>
        <w:tc>
          <w:tcPr>
            <w:tcW w:type="dxa" w:w="3120"/>
          </w:tcPr>
          <w:p>
            <w:r>
              <w:t>300G0217 01</w:t>
            </w:r>
          </w:p>
        </w:tc>
        <w:tc>
          <w:tcPr>
            <w:tcW w:type="dxa" w:w="3120"/>
          </w:tcPr>
          <w:p>
            <w:r/>
          </w:p>
        </w:tc>
      </w:tr>
      <w:tr>
        <w:tc>
          <w:tcPr>
            <w:tcW w:type="dxa" w:w="3120"/>
          </w:tcPr>
          <w:p>
            <w:r>
              <w:t>1:23:10</w:t>
            </w:r>
          </w:p>
        </w:tc>
        <w:tc>
          <w:tcPr>
            <w:tcW w:type="dxa" w:w="3120"/>
          </w:tcPr>
          <w:p>
            <w:r>
              <w:t>300G0218 01</w:t>
            </w:r>
          </w:p>
        </w:tc>
        <w:tc>
          <w:tcPr>
            <w:tcW w:type="dxa" w:w="3120"/>
          </w:tcPr>
          <w:p>
            <w:r/>
          </w:p>
        </w:tc>
      </w:tr>
      <w:tr>
        <w:tc>
          <w:tcPr>
            <w:tcW w:type="dxa" w:w="3120"/>
          </w:tcPr>
          <w:p>
            <w:r>
              <w:t>1:23:22</w:t>
            </w:r>
          </w:p>
        </w:tc>
        <w:tc>
          <w:tcPr>
            <w:tcW w:type="dxa" w:w="3120"/>
          </w:tcPr>
          <w:p>
            <w:r>
              <w:t>300G0219 01</w:t>
            </w:r>
          </w:p>
        </w:tc>
        <w:tc>
          <w:tcPr>
            <w:tcW w:type="dxa" w:w="3120"/>
          </w:tcPr>
          <w:p>
            <w:r/>
          </w:p>
        </w:tc>
      </w:tr>
      <w:tr>
        <w:tc>
          <w:tcPr>
            <w:tcW w:type="dxa" w:w="3120"/>
          </w:tcPr>
          <w:p>
            <w:r>
              <w:t>1:23:35</w:t>
            </w:r>
          </w:p>
        </w:tc>
        <w:tc>
          <w:tcPr>
            <w:tcW w:type="dxa" w:w="3120"/>
          </w:tcPr>
          <w:p>
            <w:r>
              <w:t>300G0221 01</w:t>
            </w:r>
          </w:p>
        </w:tc>
        <w:tc>
          <w:tcPr>
            <w:tcW w:type="dxa" w:w="3120"/>
          </w:tcPr>
          <w:p>
            <w:r/>
          </w:p>
        </w:tc>
      </w:tr>
      <w:tr>
        <w:tc>
          <w:tcPr>
            <w:tcW w:type="dxa" w:w="3120"/>
          </w:tcPr>
          <w:p>
            <w:r>
              <w:t>1:25:24</w:t>
            </w:r>
          </w:p>
        </w:tc>
        <w:tc>
          <w:tcPr>
            <w:tcW w:type="dxa" w:w="3120"/>
          </w:tcPr>
          <w:p>
            <w:r>
              <w:t>300G0222 01</w:t>
            </w:r>
          </w:p>
        </w:tc>
        <w:tc>
          <w:tcPr>
            <w:tcW w:type="dxa" w:w="3120"/>
          </w:tcPr>
          <w:p>
            <w:r/>
          </w:p>
        </w:tc>
      </w:tr>
      <w:tr>
        <w:tc>
          <w:tcPr>
            <w:tcW w:type="dxa" w:w="3120"/>
          </w:tcPr>
          <w:p>
            <w:r>
              <w:t>1:28:07</w:t>
            </w:r>
          </w:p>
        </w:tc>
        <w:tc>
          <w:tcPr>
            <w:tcW w:type="dxa" w:w="3120"/>
          </w:tcPr>
          <w:p>
            <w:r>
              <w:t>300G0223 01</w:t>
            </w:r>
          </w:p>
        </w:tc>
        <w:tc>
          <w:tcPr>
            <w:tcW w:type="dxa" w:w="3120"/>
          </w:tcPr>
          <w:p>
            <w:r/>
          </w:p>
        </w:tc>
      </w:tr>
      <w:tr>
        <w:tc>
          <w:tcPr>
            <w:tcW w:type="dxa" w:w="3120"/>
          </w:tcPr>
          <w:p>
            <w:r>
              <w:t>1:36:03</w:t>
            </w:r>
          </w:p>
        </w:tc>
        <w:tc>
          <w:tcPr>
            <w:tcW w:type="dxa" w:w="3120"/>
          </w:tcPr>
          <w:p>
            <w:r>
              <w:t>300G0224 01</w:t>
            </w:r>
          </w:p>
        </w:tc>
        <w:tc>
          <w:tcPr>
            <w:tcW w:type="dxa" w:w="3120"/>
          </w:tcPr>
          <w:p>
            <w:r/>
          </w:p>
        </w:tc>
      </w:tr>
      <w:tr>
        <w:tc>
          <w:tcPr>
            <w:tcW w:type="dxa" w:w="3120"/>
          </w:tcPr>
          <w:p>
            <w:r>
              <w:t>1:38:27</w:t>
            </w:r>
          </w:p>
        </w:tc>
        <w:tc>
          <w:tcPr>
            <w:tcW w:type="dxa" w:w="3120"/>
          </w:tcPr>
          <w:p>
            <w:r>
              <w:t>300G0225 01</w:t>
            </w:r>
          </w:p>
        </w:tc>
        <w:tc>
          <w:tcPr>
            <w:tcW w:type="dxa" w:w="3120"/>
          </w:tcPr>
          <w:p>
            <w:r/>
          </w:p>
        </w:tc>
      </w:tr>
      <w:tr>
        <w:tc>
          <w:tcPr>
            <w:tcW w:type="dxa" w:w="3120"/>
          </w:tcPr>
          <w:p>
            <w:r>
              <w:t>1:41:31</w:t>
            </w:r>
          </w:p>
        </w:tc>
        <w:tc>
          <w:tcPr>
            <w:tcW w:type="dxa" w:w="3120"/>
          </w:tcPr>
          <w:p>
            <w:r>
              <w:t>300G0226 01</w:t>
            </w:r>
          </w:p>
        </w:tc>
        <w:tc>
          <w:tcPr>
            <w:tcW w:type="dxa" w:w="3120"/>
          </w:tcPr>
          <w:p>
            <w:r/>
          </w:p>
        </w:tc>
      </w:tr>
      <w:tr>
        <w:tc>
          <w:tcPr>
            <w:tcW w:type="dxa" w:w="3120"/>
          </w:tcPr>
          <w:p>
            <w:r>
              <w:t>1:42:19</w:t>
            </w:r>
          </w:p>
        </w:tc>
        <w:tc>
          <w:tcPr>
            <w:tcW w:type="dxa" w:w="3120"/>
          </w:tcPr>
          <w:p>
            <w:r>
              <w:t>300G0235 01</w:t>
            </w:r>
          </w:p>
        </w:tc>
        <w:tc>
          <w:tcPr>
            <w:tcW w:type="dxa" w:w="3120"/>
          </w:tcPr>
          <w:p>
            <w:r/>
          </w:p>
        </w:tc>
      </w:tr>
      <w:tr>
        <w:tc>
          <w:tcPr>
            <w:tcW w:type="dxa" w:w="3120"/>
          </w:tcPr>
          <w:p>
            <w:r>
              <w:t>1:42:26</w:t>
            </w:r>
          </w:p>
        </w:tc>
        <w:tc>
          <w:tcPr>
            <w:tcW w:type="dxa" w:w="3120"/>
          </w:tcPr>
          <w:p>
            <w:r>
              <w:t>300G0236 01</w:t>
            </w:r>
          </w:p>
        </w:tc>
        <w:tc>
          <w:tcPr>
            <w:tcW w:type="dxa" w:w="3120"/>
          </w:tcPr>
          <w:p>
            <w:r/>
          </w:p>
        </w:tc>
      </w:tr>
      <w:tr>
        <w:tc>
          <w:tcPr>
            <w:tcW w:type="dxa" w:w="3120"/>
          </w:tcPr>
          <w:p>
            <w:r>
              <w:t>1:56:19</w:t>
            </w:r>
          </w:p>
        </w:tc>
        <w:tc>
          <w:tcPr>
            <w:tcW w:type="dxa" w:w="3120"/>
          </w:tcPr>
          <w:p>
            <w:r>
              <w:t>300G0236 02</w:t>
            </w:r>
          </w:p>
        </w:tc>
        <w:tc>
          <w:tcPr>
            <w:tcW w:type="dxa" w:w="3120"/>
          </w:tcPr>
          <w:p>
            <w:r/>
          </w:p>
        </w:tc>
      </w:tr>
      <w:tr>
        <w:tc>
          <w:tcPr>
            <w:tcW w:type="dxa" w:w="3120"/>
          </w:tcPr>
          <w:p>
            <w:r>
              <w:t>1:57:49</w:t>
            </w:r>
          </w:p>
        </w:tc>
        <w:tc>
          <w:tcPr>
            <w:tcW w:type="dxa" w:w="3120"/>
          </w:tcPr>
          <w:p>
            <w:r>
              <w:t>300G0236 03</w:t>
            </w:r>
          </w:p>
        </w:tc>
        <w:tc>
          <w:tcPr>
            <w:tcW w:type="dxa" w:w="3120"/>
          </w:tcPr>
          <w:p>
            <w:r/>
          </w:p>
        </w:tc>
      </w:tr>
      <w:tr>
        <w:tc>
          <w:tcPr>
            <w:tcW w:type="dxa" w:w="3120"/>
          </w:tcPr>
          <w:p>
            <w:r>
              <w:t>2:00:21</w:t>
            </w:r>
          </w:p>
        </w:tc>
        <w:tc>
          <w:tcPr>
            <w:tcW w:type="dxa" w:w="3120"/>
          </w:tcPr>
          <w:p>
            <w:r>
              <w:t>300G0237 01</w:t>
            </w:r>
          </w:p>
        </w:tc>
        <w:tc>
          <w:tcPr>
            <w:tcW w:type="dxa" w:w="3120"/>
          </w:tcPr>
          <w:p>
            <w:r/>
          </w:p>
        </w:tc>
      </w:tr>
      <w:tr>
        <w:tc>
          <w:tcPr>
            <w:tcW w:type="dxa" w:w="3120"/>
          </w:tcPr>
          <w:p>
            <w:r>
              <w:t>2:14:15</w:t>
            </w:r>
          </w:p>
        </w:tc>
        <w:tc>
          <w:tcPr>
            <w:tcW w:type="dxa" w:w="3120"/>
          </w:tcPr>
          <w:p>
            <w:r>
              <w:t>300G0237 02</w:t>
            </w:r>
          </w:p>
        </w:tc>
        <w:tc>
          <w:tcPr>
            <w:tcW w:type="dxa" w:w="3120"/>
          </w:tcPr>
          <w:p>
            <w:r/>
          </w:p>
        </w:tc>
      </w:tr>
      <w:tr>
        <w:tc>
          <w:tcPr>
            <w:tcW w:type="dxa" w:w="3120"/>
          </w:tcPr>
          <w:p>
            <w:r>
              <w:t>2:15:38</w:t>
            </w:r>
          </w:p>
        </w:tc>
        <w:tc>
          <w:tcPr>
            <w:tcW w:type="dxa" w:w="3120"/>
          </w:tcPr>
          <w:p>
            <w:r>
              <w:t>300G0238 01</w:t>
            </w:r>
          </w:p>
        </w:tc>
        <w:tc>
          <w:tcPr>
            <w:tcW w:type="dxa" w:w="3120"/>
          </w:tcPr>
          <w:p>
            <w:r/>
          </w:p>
        </w:tc>
      </w:tr>
      <w:tr>
        <w:tc>
          <w:tcPr>
            <w:tcW w:type="dxa" w:w="3120"/>
          </w:tcPr>
          <w:p>
            <w:r>
              <w:t>2:24:53</w:t>
            </w:r>
          </w:p>
        </w:tc>
        <w:tc>
          <w:tcPr>
            <w:tcW w:type="dxa" w:w="3120"/>
          </w:tcPr>
          <w:p>
            <w:r>
              <w:t>300G0239 01</w:t>
            </w:r>
          </w:p>
        </w:tc>
        <w:tc>
          <w:tcPr>
            <w:tcW w:type="dxa" w:w="3120"/>
          </w:tcPr>
          <w:p>
            <w:r/>
          </w:p>
        </w:tc>
      </w:tr>
      <w:tr>
        <w:tc>
          <w:tcPr>
            <w:tcW w:type="dxa" w:w="3120"/>
          </w:tcPr>
          <w:p>
            <w:r>
              <w:t>2:24:59</w:t>
            </w:r>
          </w:p>
        </w:tc>
        <w:tc>
          <w:tcPr>
            <w:tcW w:type="dxa" w:w="3120"/>
          </w:tcPr>
          <w:p>
            <w:r>
              <w:t>300G0241 01</w:t>
            </w:r>
          </w:p>
        </w:tc>
        <w:tc>
          <w:tcPr>
            <w:tcW w:type="dxa" w:w="3120"/>
          </w:tcPr>
          <w:p>
            <w:r/>
          </w:p>
        </w:tc>
      </w:tr>
      <w:tr>
        <w:tc>
          <w:tcPr>
            <w:tcW w:type="dxa" w:w="3120"/>
          </w:tcPr>
          <w:p>
            <w:r>
              <w:t>2:27:48</w:t>
            </w:r>
          </w:p>
        </w:tc>
        <w:tc>
          <w:tcPr>
            <w:tcW w:type="dxa" w:w="3120"/>
          </w:tcPr>
          <w:p>
            <w:r>
              <w:t>300G0242 01</w:t>
            </w:r>
          </w:p>
        </w:tc>
        <w:tc>
          <w:tcPr>
            <w:tcW w:type="dxa" w:w="3120"/>
          </w:tcPr>
          <w:p>
            <w:r/>
          </w:p>
        </w:tc>
      </w:tr>
      <w:tr>
        <w:tc>
          <w:tcPr>
            <w:tcW w:type="dxa" w:w="3120"/>
          </w:tcPr>
          <w:p>
            <w:r>
              <w:t>2:41:42</w:t>
            </w:r>
          </w:p>
        </w:tc>
        <w:tc>
          <w:tcPr>
            <w:tcW w:type="dxa" w:w="3120"/>
          </w:tcPr>
          <w:p>
            <w:r>
              <w:t>300G0242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2018-03-08T02:04:47Z</dcterms:modified>
  <cp:revision>8</cp:revision>
  <dc:subject/>
  <dc:title>14059922-ae7b-4450-ad0d-bb09f938ef1a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