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2-21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21.df-med-img.145e98e6-b61a-4485-af37-c122b72c7e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145e98e6-b61a-4485-af37-c122b72c7e10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Farm machinery.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Humphrey-Buryatia-photos-2-21.png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