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Tour of the livestock feed cultivation area at Delger Farm, Dornogovi</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9-13--DelgerFarm--Dornogovi-Sainshand.df-med-img-vid.1716a112-62bd-40ed-95a7-a8fe2d3d595a.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1716a112-62bd-40ed-95a7-a8fe2d3d595a</w:t>
      </w:r>
    </w:p>
    <w:p>
      <w:pPr>
        <w:pStyle w:val="Heading3"/>
      </w:pPr>
      <w:r>
        <w:t>creator</w:t>
      </w:r>
    </w:p>
    <w:p>
      <w:r>
        <w:t>Thrift, Eric</w:t>
      </w:r>
    </w:p>
    <w:p>
      <w:pPr>
        <w:pStyle w:val="Heading3"/>
      </w:pPr>
      <w:r>
        <w:t>type</w:t>
      </w:r>
    </w:p>
    <w:p>
      <w:r>
        <w:t>Moving Image</w:t>
      </w:r>
    </w:p>
    <w:p>
      <w:pPr>
        <w:pStyle w:val="Heading3"/>
      </w:pPr>
      <w:r>
        <w:t>coverage</w:t>
      </w:r>
    </w:p>
    <w:p>
      <w:r>
        <w:t>Mongolia</w:t>
      </w:r>
    </w:p>
    <w:p>
      <w:r>
        <w:t>Dornogovi aimag</w:t>
      </w:r>
    </w:p>
    <w:p>
      <w:r>
        <w:t>Sainshand sum</w:t>
      </w:r>
    </w:p>
    <w:p>
      <w:pPr>
        <w:pStyle w:val="Heading3"/>
      </w:pPr>
      <w:r>
        <w:t>description</w:t>
      </w:r>
    </w:p>
    <w:p>
      <w:r>
        <w:t>These recordings present a brief tour of the livestock feed cultivation area at Delger Farm. Delgersaikhan explains that this year's crop will be smaller than he had hoped, and points out that the rows of corn planted by outside labourers have failed to grow. Delgersaikhan shows some photographs of hay production taken with his mobile telephone.</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Delger Farm</w:t>
      </w:r>
    </w:p>
    <w:p>
      <w:pPr>
        <w:pStyle w:val="Heading3"/>
      </w:pPr>
      <w:r>
        <w:t>date</w:t>
      </w:r>
    </w:p>
    <w:p>
      <w:r>
        <w:t>2012-09-13</w:t>
      </w:r>
    </w:p>
    <w:p>
      <w:pPr>
        <w:pStyle w:val="Heading3"/>
      </w:pPr>
      <w:r>
        <w:t>language</w:t>
      </w:r>
    </w:p>
    <w:p>
      <w:pPr>
        <w:pStyle w:val="Heading3"/>
      </w:pPr>
      <w:r>
        <w:t>format</w:t>
      </w:r>
    </w:p>
    <w:p>
      <w:r>
        <w:t>inode/directory</w:t>
      </w:r>
    </w:p>
    <w:p>
      <w:pPr>
        <w:pStyle w:val="Heading3"/>
      </w:pPr>
      <w:r>
        <w:t>modified</w:t>
      </w:r>
    </w:p>
    <w:p>
      <w:r>
        <w:t>2018-01-18 13:53:37</w:t>
      </w:r>
    </w:p>
    <w:p>
      <w:pPr>
        <w:pStyle w:val="Heading3"/>
      </w:pPr>
      <w:r>
        <w:t>original filename</w:t>
      </w:r>
    </w:p>
    <w:p>
      <w:r>
        <w:t>PastoralismVideos--2012-09-13--DelgerFarm--Dornogovi-Sainshand.vclips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300G0166 01</w:t>
            </w:r>
          </w:p>
        </w:tc>
        <w:tc>
          <w:tcPr>
            <w:tcW w:type="dxa" w:w="3120"/>
          </w:tcPr>
          <w:p>
            <w:r/>
          </w:p>
        </w:tc>
      </w:tr>
      <w:tr>
        <w:tc>
          <w:tcPr>
            <w:tcW w:type="dxa" w:w="3120"/>
          </w:tcPr>
          <w:p>
            <w:r>
              <w:t>0:13:53</w:t>
            </w:r>
          </w:p>
        </w:tc>
        <w:tc>
          <w:tcPr>
            <w:tcW w:type="dxa" w:w="3120"/>
          </w:tcPr>
          <w:p>
            <w:r>
              <w:t>300G0166 02</w:t>
            </w:r>
          </w:p>
        </w:tc>
        <w:tc>
          <w:tcPr>
            <w:tcW w:type="dxa" w:w="3120"/>
          </w:tcPr>
          <w:p>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2018-03-08T02:04:55Z</dcterms:modified>
  <cp:revision>8</cp:revision>
  <dc:subject/>
  <dc:title>1716a112-62bd-40ed-95a7-a8fe2d3d595a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