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14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4.df-med-img.1d07e451-fcb6-4bb0-8b99-8eaa9fdad23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1d07e451-fcb6-4bb0-8b99-8eaa9fdad23c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Vegetable plots at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1993-04-01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3.6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