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08</w:t>
      </w:r>
    </w:p>
    <w:p>
      <w:r>
        <w:drawing>
          <wp:inline xmlns:a="http://schemas.openxmlformats.org/drawingml/2006/main" xmlns:pic="http://schemas.openxmlformats.org/drawingml/2006/picture">
            <wp:extent cx="246888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8.df-med-img.24dc3a55-0eaf-40bb-ba32-aead69bde5c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24dc3a55-0eaf-40bb-ba32-aead69bde5c5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08.tif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