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</w:p>
    <w:p>
      <w:r/>
    </w:p>
    <w:p>
      <w:pPr>
        <w:pStyle w:val="Heading3"/>
      </w:pPr>
      <w:r>
        <w:t>identifier</w:t>
      </w:r>
    </w:p>
    <w:p/>
    <w:p>
      <w:pPr>
        <w:pStyle w:val="Heading3"/>
      </w:pPr>
      <w:r>
        <w:t>creator</w:t>
      </w:r>
    </w:p>
    <w:p/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/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01:55:07</w:t>
      </w:r>
    </w:p>
    <w:p>
      <w:pPr>
        <w:pStyle w:val="Heading3"/>
      </w:pPr>
      <w:r>
        <w:t>extent</w:t>
      </w:r>
    </w:p>
    <w:p>
      <w:r>
        <w:t>948.0 KiB</w:t>
      </w:r>
    </w:p>
    <w:p>
      <w:r>
        <w:t>20.061667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