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Preserving khömüül (wild onions) and milling tsulikhir at Khamar Monastery</w:t>
      </w:r>
    </w:p>
    <w:p>
      <w:r>
        <w:drawing>
          <wp:inline xmlns:a="http://schemas.openxmlformats.org/drawingml/2006/main" xmlns:pic="http://schemas.openxmlformats.org/drawingml/2006/picture">
            <wp:extent cx="5486400" cy="30861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storalismVideos--2012-05-11--PreservingWildOnions--MillingTsulikhir--Dolgor--KhamarMonastery.df-med-img-vid.27bf3d8e-d79a-4928-b179-3eec92b68ed6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27bf3d8e-d79a-4928-b179-3eec92b68ed6</w:t>
      </w:r>
    </w:p>
    <w:p>
      <w:pPr>
        <w:pStyle w:val="Heading3"/>
      </w:pPr>
      <w:r>
        <w:t>creator</w:t>
      </w:r>
    </w:p>
    <w:p>
      <w:r>
        <w:t>Thrift, Eric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Dolgor and Nar-Od chop wild onions, which will preserved in jars with plenty of salt. Meanwhile Dolgor's sister Khükhenee mills tsulikhir using a mortar and pestle.</w:t>
      </w:r>
    </w:p>
    <w:p>
      <w:pPr>
        <w:pStyle w:val="Heading3"/>
      </w:pPr>
      <w:r>
        <w:t>publisher</w:t>
      </w:r>
    </w:p>
    <w:p/>
    <w:p>
      <w:pPr>
        <w:pStyle w:val="Heading3"/>
      </w:pPr>
      <w:r>
        <w:t>source</w:t>
      </w:r>
    </w:p>
    <w:p/>
    <w:p>
      <w:pPr>
        <w:pStyle w:val="Heading3"/>
      </w:pPr>
      <w:r>
        <w:t>rights</w:t>
      </w:r>
    </w:p>
    <w:p/>
    <w:p>
      <w:pPr>
        <w:pStyle w:val="Heading3"/>
      </w:pPr>
      <w:r>
        <w:t>subject</w:t>
      </w:r>
    </w:p>
    <w:p>
      <w:r>
        <w:t>Pastoralism Videos</w:t>
      </w:r>
    </w:p>
    <w:p>
      <w:r>
        <w:t>Preserving Wild Onions</w:t>
      </w:r>
    </w:p>
    <w:p>
      <w:r>
        <w:t>Milling Tsulikhir</w:t>
      </w:r>
    </w:p>
    <w:p>
      <w:r>
        <w:t>Dolgor</w:t>
      </w:r>
    </w:p>
    <w:p>
      <w:r>
        <w:t>Khamar Monastery</w:t>
      </w:r>
    </w:p>
    <w:p>
      <w:pPr>
        <w:pStyle w:val="Heading3"/>
      </w:pPr>
      <w:r>
        <w:t>date</w:t>
      </w:r>
    </w:p>
    <w:p>
      <w:r>
        <w:t>2012-05-11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inode/directory</w:t>
      </w:r>
    </w:p>
    <w:p>
      <w:pPr>
        <w:pStyle w:val="Heading3"/>
      </w:pPr>
      <w:r>
        <w:t>modified</w:t>
      </w:r>
    </w:p>
    <w:p>
      <w:r>
        <w:t>2018-03-02 09:37:44</w:t>
      </w:r>
    </w:p>
    <w:p>
      <w:pPr>
        <w:pStyle w:val="Heading3"/>
      </w:pPr>
      <w:r>
        <w:t>original filename</w:t>
      </w:r>
    </w:p>
    <w:p>
      <w:r>
        <w:t>PastoralismVideos--2012-05-11--PreservingWildOnions--MillingTsulikhir--Dolgor--KhamarMonastery.vclips</w:t>
      </w:r>
    </w:p>
    <w:p>
      <w:pPr>
        <w:pStyle w:val="Heading3"/>
      </w:pPr>
      <w:r>
        <w:t>table of contents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r>
              <w:t>time</w:t>
            </w:r>
          </w:p>
        </w:tc>
        <w:tc>
          <w:tcPr>
            <w:tcW w:type="dxa" w:w="3120"/>
          </w:tcPr>
          <w:p>
            <w:r>
              <w:t>clip</w:t>
            </w:r>
          </w:p>
        </w:tc>
        <w:tc>
          <w:tcPr>
            <w:tcW w:type="dxa" w:w="3120"/>
          </w:tcPr>
          <w:p>
            <w:r>
              <w:t>description</w:t>
            </w:r>
          </w:p>
        </w:tc>
      </w:tr>
      <w:tr>
        <w:tc>
          <w:tcPr>
            <w:tcW w:type="dxa" w:w="3120"/>
          </w:tcPr>
          <w:p>
            <w:r>
              <w:t>0:00:00</w:t>
            </w:r>
          </w:p>
        </w:tc>
        <w:tc>
          <w:tcPr>
            <w:tcW w:type="dxa" w:w="3120"/>
          </w:tcPr>
          <w:p>
            <w:r>
              <w:t>244 0329 01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0:13:54</w:t>
            </w:r>
          </w:p>
        </w:tc>
        <w:tc>
          <w:tcPr>
            <w:tcW w:type="dxa" w:w="3120"/>
          </w:tcPr>
          <w:p>
            <w:r>
              <w:t>244 0329 02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0:27:48</w:t>
            </w:r>
          </w:p>
        </w:tc>
        <w:tc>
          <w:tcPr>
            <w:tcW w:type="dxa" w:w="3120"/>
          </w:tcPr>
          <w:p>
            <w:r>
              <w:t>244 0329 03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0:31:38</w:t>
            </w:r>
          </w:p>
        </w:tc>
        <w:tc>
          <w:tcPr>
            <w:tcW w:type="dxa" w:w="3120"/>
          </w:tcPr>
          <w:p>
            <w:r>
              <w:t>244 0330 01</w:t>
            </w:r>
          </w:p>
        </w:tc>
        <w:tc>
          <w:tcPr>
            <w:tcW w:type="dxa" w:w="3120"/>
          </w:tcPr>
          <w:p>
            <w:r/>
          </w:p>
        </w:tc>
      </w:tr>
    </w:tbl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50"/>
      <w:gridCol w:w="4022"/>
      <w:gridCol w:w="684"/>
    </w:tblGrid>
    <w:tr>
      <w:trPr>
        <w:trHeight w:val="563" w:hRule="atLeast"/>
      </w:trPr>
      <w:tc>
        <w:tcPr>
          <w:tcW w:w="4650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2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2018-03-08T02:05:01Z</dcterms:modified>
  <cp:revision>8</cp:revision>
  <dc:subject/>
  <dc:title>27bf3d8e-d79a-4928-b179-3eec92b68ed6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