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6.df-med-img.2b9d58bd-7ef0-4021-94e0-8bf208989d3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2b9d58bd-7ef0-4021-94e0-8bf208989d3f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Outdoor cooking stove.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