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Video Footage from the National Archives</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V-450-35.df-med-img-vid.2c17361b-cd75-4c71-aec5-21905abb1474.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2c17361b-cd75-4c71-aec5-21905abb1474</w:t>
      </w:r>
    </w:p>
    <w:p>
      <w:pPr>
        <w:pStyle w:val="Heading3"/>
      </w:pPr>
      <w:r>
        <w:t>creator</w:t>
      </w:r>
    </w:p>
    <w:p>
      <w:r>
        <w:t>Penn Museum</w:t>
      </w:r>
    </w:p>
    <w:p>
      <w:pPr>
        <w:pStyle w:val="Heading3"/>
      </w:pPr>
      <w:r>
        <w:t>type</w:t>
      </w:r>
    </w:p>
    <w:p>
      <w:r>
        <w:t>Moving Image</w:t>
      </w:r>
    </w:p>
    <w:p>
      <w:pPr>
        <w:pStyle w:val="Heading3"/>
      </w:pPr>
      <w:r>
        <w:t>coverage</w:t>
      </w:r>
    </w:p>
    <w:p>
      <w:r>
        <w:t>Mongolia</w:t>
      </w:r>
    </w:p>
    <w:p>
      <w:r>
        <w:t>Mongolian Museum of National History</w:t>
      </w:r>
    </w:p>
    <w:p>
      <w:r>
        <w:t>Ulaanbaatar</w:t>
      </w:r>
    </w:p>
    <w:p>
      <w:pPr>
        <w:pStyle w:val="Heading3"/>
      </w:pPr>
      <w:r>
        <w:t>description</w:t>
      </w:r>
    </w:p>
    <w:p>
      <w:r>
        <w:t xml:space="preserve">Archival video footage related to Mongolia’s political history. Feb. 18, 1990. </w:t>
      </w:r>
    </w:p>
    <w:p>
      <w:r>
        <w:t xml:space="preserve">[4:25] "Hunger Strike, March 7th- demand multiparty system". </w:t>
      </w:r>
    </w:p>
    <w:p>
      <w:r>
        <w:t xml:space="preserve">[12:18] Leader of Woman Organization. </w:t>
      </w:r>
    </w:p>
    <w:p>
      <w:r>
        <w:t xml:space="preserve">[12:50] Chimid. </w:t>
      </w:r>
    </w:p>
    <w:p>
      <w:r>
        <w:t xml:space="preserve">[14:46] Lamas blessing hunger strikers. </w:t>
      </w:r>
    </w:p>
    <w:p>
      <w:r>
        <w:t xml:space="preserve">[16:24] Gonchigdorj. </w:t>
      </w:r>
    </w:p>
    <w:p>
      <w:r>
        <w:t xml:space="preserve">[16:58] "1959 Herder propaganda film, working collective meeting in countryside". </w:t>
      </w:r>
    </w:p>
    <w:p>
      <w:r>
        <w:t xml:space="preserve">[20:23] 1967 Propaganda film, collective. </w:t>
      </w:r>
    </w:p>
    <w:p>
      <w:r>
        <w:t xml:space="preserve">[23:00] U.B 1921- Buddhist Ceremony (cool). </w:t>
      </w:r>
    </w:p>
    <w:p>
      <w:r>
        <w:t xml:space="preserve">[25:00] Old market. </w:t>
      </w:r>
    </w:p>
    <w:p>
      <w:r>
        <w:t xml:space="preserve">[26:00] 1980 U.B. from the air. </w:t>
      </w:r>
    </w:p>
    <w:p>
      <w:r>
        <w:t xml:space="preserve">[27:00] U.B. 1920. </w:t>
      </w:r>
    </w:p>
    <w:p>
      <w:r>
        <w:t xml:space="preserve">[29:00] Lamas Teach. </w:t>
      </w:r>
    </w:p>
    <w:p>
      <w:r>
        <w:t xml:space="preserve">[30:00] 1990 Writing Constitution- Chimid, Zorig. </w:t>
      </w:r>
    </w:p>
    <w:p>
      <w:r>
        <w:t xml:space="preserve">[31:00 Voting. </w:t>
      </w:r>
    </w:p>
    <w:p>
      <w:r>
        <w:t xml:space="preserve">[32:00] 1st Pres. of Democratic Mongolia: Ochirbat. </w:t>
      </w:r>
    </w:p>
    <w:p>
      <w:r>
        <w:t xml:space="preserve">[33:00 Ochirbat accepting/showing Constitution. </w:t>
      </w:r>
    </w:p>
    <w:p>
      <w:r>
        <w:t xml:space="preserve">[34:00 "Constitution" -- Birth of Mongol Democracy. </w:t>
      </w:r>
    </w:p>
    <w:p>
      <w:r>
        <w:t xml:space="preserve">[34:00] 1921 Mongolia/ Russia Friendship Agreement. Nov. 5, 1921. Mongolia becomes communist. </w:t>
      </w:r>
    </w:p>
    <w:p>
      <w:r>
        <w:t xml:space="preserve">[39:00 1990 James Baker visits. </w:t>
      </w:r>
    </w:p>
    <w:p>
      <w:r>
        <w:t>[45:00] June 1990 1st vote for Mongol People.</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2011-07-13 09:40:39</w:t>
      </w:r>
    </w:p>
    <w:p>
      <w:pPr>
        <w:pStyle w:val="Heading3"/>
      </w:pPr>
      <w:r>
        <w:t>language</w:t>
      </w:r>
    </w:p>
    <w:p>
      <w:r>
        <w:t>Mongolian</w:t>
      </w:r>
    </w:p>
    <w:p>
      <w:pPr>
        <w:pStyle w:val="Heading3"/>
      </w:pPr>
      <w:r>
        <w:t>original filename</w:t>
      </w:r>
    </w:p>
    <w:p>
      <w:r>
        <w:t>V-450-35.mov</w:t>
      </w:r>
    </w:p>
    <w:p>
      <w:pPr>
        <w:pStyle w:val="Heading3"/>
      </w:pPr>
      <w:r>
        <w:t>extent</w:t>
      </w:r>
    </w:p>
    <w:p>
      <w:r>
        <w:t>99.0 MiB</w:t>
      </w:r>
    </w:p>
    <w:p>
      <w:r>
        <w:t>2702.268333</w:t>
      </w:r>
    </w:p>
    <w:p>
      <w:pPr>
        <w:pStyle w:val="Heading3"/>
      </w:pPr>
      <w:r>
        <w:t>format</w:t>
      </w:r>
    </w:p>
    <w:p>
      <w:r>
        <w:t>video/quicktime</w:t>
      </w:r>
    </w:p>
    <w:p>
      <w:pPr>
        <w:pStyle w:val="Heading3"/>
      </w:pPr>
      <w:r>
        <w:t>modified</w:t>
      </w:r>
    </w:p>
    <w:p>
      <w:r>
        <w:t>2017-05-25 07:14:58</w:t>
      </w:r>
    </w:p>
    <w:p>
      <w:pPr>
        <w:pStyle w:val="Heading3"/>
      </w:pPr>
      <w:r>
        <w:t>remote embed url</w:t>
      </w:r>
    </w:p>
    <w:p>
      <w:r>
        <w:t>https://archive.org/embed/V-450-35</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