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4-02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02.df-med-img.2dde1746-c9e0-4751-9297-550030eb86a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2dde1746-c9e0-4751-9297-550030eb86ad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Wedding preparations -- *buuz*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Humphrey-Buryatia-photos-4-02.png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