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6.df-med-img.3184fd83-1278-41d1-931a-0d19b12d4c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3184fd83-1278-41d1-931a-0d19b12d4c98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horses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