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Ahiad l amtalmaar Minii durtai yogurt</w:t>
      </w:r>
    </w:p>
    <w:p>
      <w:r/>
    </w:p>
    <w:p>
      <w:pPr>
        <w:pStyle w:val="Heading3"/>
      </w:pPr>
      <w:r>
        <w:t>identifier</w:t>
      </w:r>
    </w:p>
    <w:p>
      <w:r>
        <w:t>36d9b508-f321-4563-a9d9-f23ff7fc80cf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SUU JSC TV commercial. *Source description:* 100 grammiin sawlagaatai shine yogurt hudaldaand garlaa [A new 100 g package yoghurt is now available].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&lt;http://youtu.be/dIZYJ2UttCA&gt;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2011-11-01 12:52:12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01:55:02</w:t>
      </w:r>
    </w:p>
    <w:p>
      <w:pPr>
        <w:pStyle w:val="Heading3"/>
      </w:pPr>
      <w:r>
        <w:t>extent</w:t>
      </w:r>
    </w:p>
    <w:p>
      <w:r>
        <w:t>3.8 MiB</w:t>
      </w:r>
    </w:p>
    <w:p>
      <w:r>
        <w:t>44.520000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2018-03-25T17:48:12Z</dcterms:modified>
  <cp:revision>10</cp:revision>
  <dc:subject/>
  <dc:title>36d9b508-f321-4563-a9d9-f23ff7fc80cf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