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3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3.df-med-img-vid.3c3e3ba3-f02b-489a-9aec-5f58d40749c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3c3e3ba3-f02b-489a-9aec-5f58d40749cb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Wrestling competition in Ulaanbaatar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Naadam</w:t>
      </w:r>
    </w:p>
    <w:p>
      <w:r>
        <w:t>wrestling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humphrey-super8-mongolia-03.mp4</w:t>
      </w:r>
    </w:p>
    <w:p>
      <w:pPr>
        <w:pStyle w:val="Heading3"/>
      </w:pPr>
      <w:r>
        <w:t>extent</w:t>
      </w:r>
    </w:p>
    <w:p>
      <w:r>
        <w:t>841.4 MiB</w:t>
      </w:r>
    </w:p>
    <w:p>
      <w:r>
        <w:t>218.347000</w:t>
      </w:r>
    </w:p>
    <w:p>
      <w:pPr>
        <w:pStyle w:val="Heading3"/>
      </w:pPr>
      <w:r>
        <w:t>alternate url false</w:t>
      </w:r>
    </w:p>
    <w:p>
      <w:r>
        <w:t>https://archive.org/embed/3c3e3ba3-f02b-489a-9aec-5f58d40749cb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09:35:23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2018-03-16T22:44:56Z</dcterms:modified>
  <cp:revision>10</cp:revision>
  <dc:subject/>
  <dc:title>3c3e3ba3-f02b-489a-9aec-5f58d40749cb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