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4-13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4-13.df-med-img.3f2e576d-3934-4312-923d-02f4432cc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3f2e576d-3934-4312-923d-02f4432cc428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Uro</w:t>
      </w:r>
    </w:p>
    <w:p>
      <w:r>
        <w:t>Bayangol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Culture centre.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Humphrey-Buryatia-photos-4-13.png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3.3MiB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