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3-07</w:t>
      </w:r>
    </w:p>
    <w:p>
      <w:pPr>
        <w:pStyle w:val="Heading3"/>
      </w:pPr>
      <w:r>
        <w:t>identifier</w:t>
      </w:r>
    </w:p>
    <w:p>
      <w:r>
        <w:t>40f8d5a9-ed51-4aa4-984f-5820303cbcb6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Humphrey-Buryatia-photos-3-07.png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