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7.df-med-img.42593456-b263-45f3-bcab-03c5a2cc22e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42593456-b263-45f3-bcab-03c5a2cc22ea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Children playing on a motorcycle, town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