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ECCIA work programme, June 1992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programme-june-1992.df-med-img.43e26a1e-b15d-4868-98dc-e2ad4a27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43e26a1e-b15d-4868-98dc-e2ad4a272409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macarthur-programme-june-1992.pdf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442.4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10:49:38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