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Нацгаа гуайн сүүний ферм</w:t>
      </w:r>
    </w:p>
    <w:p>
      <w:r/>
    </w:p>
    <w:p>
      <w:pPr>
        <w:pStyle w:val="Heading3"/>
      </w:pPr>
      <w:r>
        <w:t>identifier</w:t>
      </w:r>
    </w:p>
    <w:p>
      <w:r>
        <w:t>44f6b64e-b52a-46c7-87e6-6fdc22cb2739</w:t>
      </w:r>
    </w:p>
    <w:p>
      <w:pPr>
        <w:pStyle w:val="Heading3"/>
      </w:pPr>
      <w:r>
        <w:t>creator</w:t>
      </w:r>
    </w:p>
    <w:p>
      <w:r>
        <w:t>Eric D Thrift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 video for Khaan Suu LLC. *Source description:* Хаан сүү үйлдвэрийн бүтээгдэхүүнүүдийн түүхий эд болох сүү хэрхэн бэлтгэгдэн ирдэг тухай энэ бичлэгээс үзэх боломжтой. Монголд үлдсэн цөөхөн Нацгаагийн сүүний фермийг танилцуулж байна. [This video shows how the raw milk that reaches the Khaan Suu dairy is obtained and prepared. We take a look at one of the few dairy farms remaining in Mongolia, operated by Natsgaa.]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&lt;http://youtu.be/KxHWzjRdxOQ&gt;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2012-04-06 02:11:04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01:55:26</w:t>
      </w:r>
    </w:p>
    <w:p>
      <w:pPr>
        <w:pStyle w:val="Heading3"/>
      </w:pPr>
      <w:r>
        <w:t>extent</w:t>
      </w:r>
    </w:p>
    <w:p>
      <w:r>
        <w:t>128.8 MiB</w:t>
      </w:r>
    </w:p>
    <w:p>
      <w:r>
        <w:t>560.715000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2018-03-25T17:48:07Z</dcterms:modified>
  <cp:revision>10</cp:revision>
  <dc:subject/>
  <dc:title>44f6b64e-b52a-46c7-87e6-6fdc22cb2739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