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Yeröö breed rams at a well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4-07--YerooSheep-Rams--WateringLivestock--Selenge-Yeroo.df-med-img-vid.454c3328-889e-4a25-b766-b313d6fd55a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454c3328-889e-4a25-b766-b313d6fd55a5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Selenge aimag</w:t>
      </w:r>
    </w:p>
    <w:p>
      <w:r>
        <w:t>Yeröö sum</w:t>
      </w:r>
    </w:p>
    <w:p>
      <w:pPr>
        <w:pStyle w:val="Heading3"/>
      </w:pPr>
      <w:r>
        <w:t>description</w:t>
      </w:r>
    </w:p>
    <w:p>
      <w:r>
        <w:t>This video recording documents rams of the Yeröö breed being watered at a well. The rams are herded together by a single household, which distributes them to households participating in the Yeröö breeding program.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Yeroo Sheep-Rams</w:t>
      </w:r>
    </w:p>
    <w:p>
      <w:r>
        <w:t>Watering Livestock</w:t>
      </w:r>
    </w:p>
    <w:p>
      <w:pPr>
        <w:pStyle w:val="Heading3"/>
      </w:pPr>
      <w:r>
        <w:t>date</w:t>
      </w:r>
    </w:p>
    <w:p>
      <w:r>
        <w:t>2012-04-07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2018-01-17 20:15:05</w:t>
      </w:r>
    </w:p>
    <w:p>
      <w:pPr>
        <w:pStyle w:val="Heading3"/>
      </w:pPr>
      <w:r>
        <w:t>original filename</w:t>
      </w:r>
    </w:p>
    <w:p>
      <w:r>
        <w:t>PastoralismVideos--2012-04-07--YerooSheep-Rams--WateringLivestock--Selenge-Yeroo.vclips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244 0264 01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2018-03-09T00:21:19Z</dcterms:modified>
  <cp:revision>8</cp:revision>
  <dc:subject/>
  <dc:title>454c3328-889e-4a25-b766-b313d6fd55a5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