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24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4.df-med-img.4559aa41-6fae-40dd-9f5f-2ce450cad4f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4559aa41-6fae-40dd-9f5f-2ce450cad4f1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Humphrey-Buryatia-photos-24.png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