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1.df-med-img.482c653f-5ee8-4d0e-bbc6-b19988ae646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482c653f-5ee8-4d0e-bbc6-b19988ae646c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Barguzin Station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