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7.df-med-img.496b281e-9441-4166-ba1c-d0312da060c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496b281e-9441-4166-ba1c-d0312da060cc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Humphrey-Buryatia-photos-4-07.png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