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37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7.df-med-img.4caa7506-133b-45f3-8555-e80bd3c2c84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4caa7506-133b-45f3-8555-e80bd3c2c84b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37.tif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