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13</w:t>
      </w:r>
    </w:p>
    <w:p>
      <w:r>
        <w:drawing>
          <wp:inline xmlns:a="http://schemas.openxmlformats.org/drawingml/2006/main" xmlns:pic="http://schemas.openxmlformats.org/drawingml/2006/picture">
            <wp:extent cx="246888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3.df-med-img.50a3473e-0da6-4530-8a37-132e03d96d5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50a3473e-0da6-4530-8a37-132e03d96d5e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13.tif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