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Milking camels and taking sheep out to pasture at Zagdsüren's place, Dornogovi</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3-14--MilkingCamels--SheepGrazing--Zagdsuren--Dornogovi.df-med-img-vid.5838f0dc-f00c-41b7-ac41-5d81fa8090f0.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5838f0dc-f00c-41b7-ac41-5d81fa8090f0</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pPr>
        <w:pStyle w:val="Heading3"/>
      </w:pPr>
      <w:r>
        <w:t>description</w:t>
      </w:r>
    </w:p>
    <w:p>
      <w:r>
        <w:t>This series of audiovisual recordings depicts the morning activities at Zagdsüren's home in Dornogovi, close to Khamar Monastery. Zagdsüren manages the livestock on her own with her young grandson; her husband and son both live at the Monastery. She milks the camels, discussing the merits of camels over other types of livestock. She shows the camel's "tar" (bokhi), a black substance that is secreted from the back of a male camel's neck when it is in heat, which is used as a medicine to cure cancer-like serious illnesses. Her grandson demonstrates the cloth sack used for carrying lambs that are born at pasture, and shows two newborn lambs that are being kept warm overnight inside the yurt. We follow him as he drives the sheep off to graze.</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Milking Camels</w:t>
      </w:r>
    </w:p>
    <w:p>
      <w:r>
        <w:t>Sheep Grazing</w:t>
      </w:r>
    </w:p>
    <w:p>
      <w:r>
        <w:t>Zagdsuren</w:t>
      </w:r>
    </w:p>
    <w:p>
      <w:pPr>
        <w:pStyle w:val="Heading3"/>
      </w:pPr>
      <w:r>
        <w:t>date</w:t>
      </w:r>
    </w:p>
    <w:p>
      <w:r>
        <w:t>2012-03-14</w:t>
      </w:r>
    </w:p>
    <w:p>
      <w:pPr>
        <w:pStyle w:val="Heading3"/>
      </w:pPr>
      <w:r>
        <w:t>language</w:t>
      </w:r>
    </w:p>
    <w:p>
      <w:pPr>
        <w:pStyle w:val="Heading3"/>
      </w:pPr>
      <w:r>
        <w:t>format</w:t>
      </w:r>
    </w:p>
    <w:p>
      <w:r>
        <w:t>inode/directory</w:t>
      </w:r>
    </w:p>
    <w:p>
      <w:pPr>
        <w:pStyle w:val="Heading3"/>
      </w:pPr>
      <w:r>
        <w:t>modified</w:t>
      </w:r>
    </w:p>
    <w:p>
      <w:r>
        <w:t>2018-01-17 20:15:05</w:t>
      </w:r>
    </w:p>
    <w:p>
      <w:pPr>
        <w:pStyle w:val="Heading3"/>
      </w:pPr>
      <w:r>
        <w:t>original filename</w:t>
      </w:r>
    </w:p>
    <w:p>
      <w:r>
        <w:t>PastoralismVideos--2012-03-14--MilkingCamels--SheepGrazing--Zagdsuren--Dornogovi.vclips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244 0180 02</w:t>
            </w:r>
          </w:p>
        </w:tc>
        <w:tc>
          <w:tcPr>
            <w:tcW w:type="dxa" w:w="3120"/>
          </w:tcPr>
          <w:p>
            <w:r/>
          </w:p>
        </w:tc>
      </w:tr>
      <w:tr>
        <w:tc>
          <w:tcPr>
            <w:tcW w:type="dxa" w:w="3120"/>
          </w:tcPr>
          <w:p>
            <w:r>
              <w:t>0:13:54</w:t>
            </w:r>
          </w:p>
        </w:tc>
        <w:tc>
          <w:tcPr>
            <w:tcW w:type="dxa" w:w="3120"/>
          </w:tcPr>
          <w:p>
            <w:r>
              <w:t>244 0180 03</w:t>
            </w:r>
          </w:p>
        </w:tc>
        <w:tc>
          <w:tcPr>
            <w:tcW w:type="dxa" w:w="3120"/>
          </w:tcPr>
          <w:p>
            <w:r/>
          </w:p>
        </w:tc>
      </w:tr>
      <w:tr>
        <w:tc>
          <w:tcPr>
            <w:tcW w:type="dxa" w:w="3120"/>
          </w:tcPr>
          <w:p>
            <w:r>
              <w:t>0:18:22</w:t>
            </w:r>
          </w:p>
        </w:tc>
        <w:tc>
          <w:tcPr>
            <w:tcW w:type="dxa" w:w="3120"/>
          </w:tcPr>
          <w:p>
            <w:r>
              <w:t>244 0181 01</w:t>
            </w:r>
          </w:p>
        </w:tc>
        <w:tc>
          <w:tcPr>
            <w:tcW w:type="dxa" w:w="3120"/>
          </w:tcPr>
          <w:p>
            <w:r/>
          </w:p>
        </w:tc>
      </w:tr>
      <w:tr>
        <w:tc>
          <w:tcPr>
            <w:tcW w:type="dxa" w:w="3120"/>
          </w:tcPr>
          <w:p>
            <w:r>
              <w:t>0:32:15</w:t>
            </w:r>
          </w:p>
        </w:tc>
        <w:tc>
          <w:tcPr>
            <w:tcW w:type="dxa" w:w="3120"/>
          </w:tcPr>
          <w:p>
            <w:r>
              <w:t>244 0181 02</w:t>
            </w:r>
          </w:p>
        </w:tc>
        <w:tc>
          <w:tcPr>
            <w:tcW w:type="dxa" w:w="3120"/>
          </w:tcPr>
          <w:p>
            <w:r/>
          </w:p>
        </w:tc>
      </w:tr>
      <w:tr>
        <w:tc>
          <w:tcPr>
            <w:tcW w:type="dxa" w:w="3120"/>
          </w:tcPr>
          <w:p>
            <w:r>
              <w:t>0:46:09</w:t>
            </w:r>
          </w:p>
        </w:tc>
        <w:tc>
          <w:tcPr>
            <w:tcW w:type="dxa" w:w="3120"/>
          </w:tcPr>
          <w:p>
            <w:r>
              <w:t>244 0181 03</w:t>
            </w:r>
          </w:p>
        </w:tc>
        <w:tc>
          <w:tcPr>
            <w:tcW w:type="dxa" w:w="3120"/>
          </w:tcPr>
          <w:p>
            <w:r/>
          </w:p>
        </w:tc>
      </w:tr>
      <w:tr>
        <w:tc>
          <w:tcPr>
            <w:tcW w:type="dxa" w:w="3120"/>
          </w:tcPr>
          <w:p>
            <w:r>
              <w:t>0:46:26</w:t>
            </w:r>
          </w:p>
        </w:tc>
        <w:tc>
          <w:tcPr>
            <w:tcW w:type="dxa" w:w="3120"/>
          </w:tcPr>
          <w:p>
            <w:r>
              <w:t>244 0182 01</w:t>
            </w:r>
          </w:p>
        </w:tc>
        <w:tc>
          <w:tcPr>
            <w:tcW w:type="dxa" w:w="3120"/>
          </w:tcPr>
          <w:p>
            <w:r/>
          </w:p>
        </w:tc>
      </w:tr>
      <w:tr>
        <w:tc>
          <w:tcPr>
            <w:tcW w:type="dxa" w:w="3120"/>
          </w:tcPr>
          <w:p>
            <w:r>
              <w:t>0:55:38</w:t>
            </w:r>
          </w:p>
        </w:tc>
        <w:tc>
          <w:tcPr>
            <w:tcW w:type="dxa" w:w="3120"/>
          </w:tcPr>
          <w:p>
            <w:r>
              <w:t>244 0183 01</w:t>
            </w:r>
          </w:p>
        </w:tc>
        <w:tc>
          <w:tcPr>
            <w:tcW w:type="dxa" w:w="3120"/>
          </w:tcPr>
          <w:p>
            <w:r/>
          </w:p>
        </w:tc>
      </w:tr>
      <w:tr>
        <w:tc>
          <w:tcPr>
            <w:tcW w:type="dxa" w:w="3120"/>
          </w:tcPr>
          <w:p>
            <w:r>
              <w:t>0:55:56</w:t>
            </w:r>
          </w:p>
        </w:tc>
        <w:tc>
          <w:tcPr>
            <w:tcW w:type="dxa" w:w="3120"/>
          </w:tcPr>
          <w:p>
            <w:r>
              <w:t>244 0184 01</w:t>
            </w:r>
          </w:p>
        </w:tc>
        <w:tc>
          <w:tcPr>
            <w:tcW w:type="dxa" w:w="3120"/>
          </w:tcPr>
          <w:p>
            <w:r/>
          </w:p>
        </w:tc>
      </w:tr>
      <w:tr>
        <w:tc>
          <w:tcPr>
            <w:tcW w:type="dxa" w:w="3120"/>
          </w:tcPr>
          <w:p>
            <w:r>
              <w:t>0:56:37</w:t>
            </w:r>
          </w:p>
        </w:tc>
        <w:tc>
          <w:tcPr>
            <w:tcW w:type="dxa" w:w="3120"/>
          </w:tcPr>
          <w:p>
            <w:r>
              <w:t>244 0185 01</w:t>
            </w:r>
          </w:p>
        </w:tc>
        <w:tc>
          <w:tcPr>
            <w:tcW w:type="dxa" w:w="3120"/>
          </w:tcPr>
          <w:p>
            <w:r/>
          </w:p>
        </w:tc>
      </w:tr>
      <w:tr>
        <w:tc>
          <w:tcPr>
            <w:tcW w:type="dxa" w:w="3120"/>
          </w:tcPr>
          <w:p>
            <w:r>
              <w:t>0:57:33</w:t>
            </w:r>
          </w:p>
        </w:tc>
        <w:tc>
          <w:tcPr>
            <w:tcW w:type="dxa" w:w="3120"/>
          </w:tcPr>
          <w:p>
            <w:r>
              <w:t>244 0186 01</w:t>
            </w:r>
          </w:p>
        </w:tc>
        <w:tc>
          <w:tcPr>
            <w:tcW w:type="dxa" w:w="3120"/>
          </w:tcPr>
          <w:p>
            <w:r/>
          </w:p>
        </w:tc>
      </w:tr>
      <w:tr>
        <w:tc>
          <w:tcPr>
            <w:tcW w:type="dxa" w:w="3120"/>
          </w:tcPr>
          <w:p>
            <w:r>
              <w:t>0:58:58</w:t>
            </w:r>
          </w:p>
        </w:tc>
        <w:tc>
          <w:tcPr>
            <w:tcW w:type="dxa" w:w="3120"/>
          </w:tcPr>
          <w:p>
            <w:r>
              <w:t>244 0187 01</w:t>
            </w:r>
          </w:p>
        </w:tc>
        <w:tc>
          <w:tcPr>
            <w:tcW w:type="dxa" w:w="3120"/>
          </w:tcPr>
          <w:p>
            <w:r/>
          </w:p>
        </w:tc>
      </w:tr>
      <w:tr>
        <w:tc>
          <w:tcPr>
            <w:tcW w:type="dxa" w:w="3120"/>
          </w:tcPr>
          <w:p>
            <w:r>
              <w:t>0:59:37</w:t>
            </w:r>
          </w:p>
        </w:tc>
        <w:tc>
          <w:tcPr>
            <w:tcW w:type="dxa" w:w="3120"/>
          </w:tcPr>
          <w:p>
            <w:r>
              <w:t>244 0188 01</w:t>
            </w:r>
          </w:p>
        </w:tc>
        <w:tc>
          <w:tcPr>
            <w:tcW w:type="dxa" w:w="3120"/>
          </w:tcPr>
          <w:p>
            <w:r/>
          </w:p>
        </w:tc>
      </w:tr>
      <w:tr>
        <w:tc>
          <w:tcPr>
            <w:tcW w:type="dxa" w:w="3120"/>
          </w:tcPr>
          <w:p>
            <w:r>
              <w:t>1:00:59</w:t>
            </w:r>
          </w:p>
        </w:tc>
        <w:tc>
          <w:tcPr>
            <w:tcW w:type="dxa" w:w="3120"/>
          </w:tcPr>
          <w:p>
            <w:r>
              <w:t>244 0189 01</w:t>
            </w:r>
          </w:p>
        </w:tc>
        <w:tc>
          <w:tcPr>
            <w:tcW w:type="dxa" w:w="3120"/>
          </w:tcPr>
          <w:p>
            <w:r/>
          </w:p>
        </w:tc>
      </w:tr>
      <w:tr>
        <w:tc>
          <w:tcPr>
            <w:tcW w:type="dxa" w:w="3120"/>
          </w:tcPr>
          <w:p>
            <w:r>
              <w:t>1:01:20</w:t>
            </w:r>
          </w:p>
        </w:tc>
        <w:tc>
          <w:tcPr>
            <w:tcW w:type="dxa" w:w="3120"/>
          </w:tcPr>
          <w:p>
            <w:r>
              <w:t>244 0190 01</w:t>
            </w:r>
          </w:p>
        </w:tc>
        <w:tc>
          <w:tcPr>
            <w:tcW w:type="dxa" w:w="3120"/>
          </w:tcPr>
          <w:p>
            <w:r/>
          </w:p>
        </w:tc>
      </w:tr>
      <w:tr>
        <w:tc>
          <w:tcPr>
            <w:tcW w:type="dxa" w:w="3120"/>
          </w:tcPr>
          <w:p>
            <w:r>
              <w:t>1:01:39</w:t>
            </w:r>
          </w:p>
        </w:tc>
        <w:tc>
          <w:tcPr>
            <w:tcW w:type="dxa" w:w="3120"/>
          </w:tcPr>
          <w:p>
            <w:r>
              <w:t>244 0191 01</w:t>
            </w:r>
          </w:p>
        </w:tc>
        <w:tc>
          <w:tcPr>
            <w:tcW w:type="dxa" w:w="3120"/>
          </w:tcPr>
          <w:p>
            <w:r/>
          </w:p>
        </w:tc>
      </w:tr>
      <w:tr>
        <w:tc>
          <w:tcPr>
            <w:tcW w:type="dxa" w:w="3120"/>
          </w:tcPr>
          <w:p>
            <w:r>
              <w:t>1:02:04</w:t>
            </w:r>
          </w:p>
        </w:tc>
        <w:tc>
          <w:tcPr>
            <w:tcW w:type="dxa" w:w="3120"/>
          </w:tcPr>
          <w:p>
            <w:r>
              <w:t>244 0192 01</w:t>
            </w:r>
          </w:p>
        </w:tc>
        <w:tc>
          <w:tcPr>
            <w:tcW w:type="dxa" w:w="3120"/>
          </w:tcPr>
          <w:p>
            <w:r/>
          </w:p>
        </w:tc>
      </w:tr>
      <w:tr>
        <w:tc>
          <w:tcPr>
            <w:tcW w:type="dxa" w:w="3120"/>
          </w:tcPr>
          <w:p>
            <w:r>
              <w:t>1:04:51</w:t>
            </w:r>
          </w:p>
        </w:tc>
        <w:tc>
          <w:tcPr>
            <w:tcW w:type="dxa" w:w="3120"/>
          </w:tcPr>
          <w:p>
            <w:r>
              <w:t>244 0193 01</w:t>
            </w:r>
          </w:p>
        </w:tc>
        <w:tc>
          <w:tcPr>
            <w:tcW w:type="dxa" w:w="3120"/>
          </w:tcPr>
          <w:p>
            <w:r/>
          </w:p>
        </w:tc>
      </w:tr>
      <w:tr>
        <w:tc>
          <w:tcPr>
            <w:tcW w:type="dxa" w:w="3120"/>
          </w:tcPr>
          <w:p>
            <w:r>
              <w:t>1:06:44</w:t>
            </w:r>
          </w:p>
        </w:tc>
        <w:tc>
          <w:tcPr>
            <w:tcW w:type="dxa" w:w="3120"/>
          </w:tcPr>
          <w:p>
            <w:r>
              <w:t>244 0194 01</w:t>
            </w:r>
          </w:p>
        </w:tc>
        <w:tc>
          <w:tcPr>
            <w:tcW w:type="dxa" w:w="3120"/>
          </w:tcPr>
          <w:p>
            <w:r/>
          </w:p>
        </w:tc>
      </w:tr>
      <w:tr>
        <w:tc>
          <w:tcPr>
            <w:tcW w:type="dxa" w:w="3120"/>
          </w:tcPr>
          <w:p>
            <w:r>
              <w:t>1:07:12</w:t>
            </w:r>
          </w:p>
        </w:tc>
        <w:tc>
          <w:tcPr>
            <w:tcW w:type="dxa" w:w="3120"/>
          </w:tcPr>
          <w:p>
            <w:r>
              <w:t>244 0195 01</w:t>
            </w:r>
          </w:p>
        </w:tc>
        <w:tc>
          <w:tcPr>
            <w:tcW w:type="dxa" w:w="3120"/>
          </w:tcPr>
          <w:p>
            <w:r/>
          </w:p>
        </w:tc>
      </w:tr>
      <w:tr>
        <w:tc>
          <w:tcPr>
            <w:tcW w:type="dxa" w:w="3120"/>
          </w:tcPr>
          <w:p>
            <w:r>
              <w:t>1:08:02</w:t>
            </w:r>
          </w:p>
        </w:tc>
        <w:tc>
          <w:tcPr>
            <w:tcW w:type="dxa" w:w="3120"/>
          </w:tcPr>
          <w:p>
            <w:r>
              <w:t>244 0196 01</w:t>
            </w:r>
          </w:p>
        </w:tc>
        <w:tc>
          <w:tcPr>
            <w:tcW w:type="dxa" w:w="3120"/>
          </w:tcPr>
          <w:p>
            <w:r/>
          </w:p>
        </w:tc>
      </w:tr>
      <w:tr>
        <w:tc>
          <w:tcPr>
            <w:tcW w:type="dxa" w:w="3120"/>
          </w:tcPr>
          <w:p>
            <w:r>
              <w:t>1:08:43</w:t>
            </w:r>
          </w:p>
        </w:tc>
        <w:tc>
          <w:tcPr>
            <w:tcW w:type="dxa" w:w="3120"/>
          </w:tcPr>
          <w:p>
            <w:r>
              <w:t>244 0197 01</w:t>
            </w:r>
          </w:p>
        </w:tc>
        <w:tc>
          <w:tcPr>
            <w:tcW w:type="dxa" w:w="3120"/>
          </w:tcPr>
          <w:p>
            <w:r/>
          </w:p>
        </w:tc>
      </w:tr>
      <w:tr>
        <w:tc>
          <w:tcPr>
            <w:tcW w:type="dxa" w:w="3120"/>
          </w:tcPr>
          <w:p>
            <w:r>
              <w:t>1:11:27</w:t>
            </w:r>
          </w:p>
        </w:tc>
        <w:tc>
          <w:tcPr>
            <w:tcW w:type="dxa" w:w="3120"/>
          </w:tcPr>
          <w:p>
            <w:r>
              <w:t>244 0198 01</w:t>
            </w:r>
          </w:p>
        </w:tc>
        <w:tc>
          <w:tcPr>
            <w:tcW w:type="dxa" w:w="3120"/>
          </w:tcPr>
          <w:p>
            <w:r/>
          </w:p>
        </w:tc>
      </w:tr>
      <w:tr>
        <w:tc>
          <w:tcPr>
            <w:tcW w:type="dxa" w:w="3120"/>
          </w:tcPr>
          <w:p>
            <w:r>
              <w:t>1:11:28</w:t>
            </w:r>
          </w:p>
        </w:tc>
        <w:tc>
          <w:tcPr>
            <w:tcW w:type="dxa" w:w="3120"/>
          </w:tcPr>
          <w:p>
            <w:r>
              <w:t>244 0199 01</w:t>
            </w:r>
          </w:p>
        </w:tc>
        <w:tc>
          <w:tcPr>
            <w:tcW w:type="dxa" w:w="3120"/>
          </w:tcPr>
          <w:p>
            <w:r/>
          </w:p>
        </w:tc>
      </w:tr>
      <w:tr>
        <w:tc>
          <w:tcPr>
            <w:tcW w:type="dxa" w:w="3120"/>
          </w:tcPr>
          <w:p>
            <w:r>
              <w:t>1:11:34</w:t>
            </w:r>
          </w:p>
        </w:tc>
        <w:tc>
          <w:tcPr>
            <w:tcW w:type="dxa" w:w="3120"/>
          </w:tcPr>
          <w:p>
            <w:r>
              <w:t>244 0200 01</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2018-03-08T02:05:00Z</dcterms:modified>
  <cp:revision>8</cp:revision>
  <dc:subject/>
  <dc:title>5838f0dc-f00c-41b7-ac41-5d81fa8090f0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