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14</w:t>
      </w:r>
    </w:p>
    <w:p>
      <w:r>
        <w:drawing>
          <wp:inline xmlns:a="http://schemas.openxmlformats.org/drawingml/2006/main" xmlns:pic="http://schemas.openxmlformats.org/drawingml/2006/picture">
            <wp:extent cx="54864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4.df-med-img.5865feda-058f-4db5-9275-4cf1de9e154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5865feda-058f-4db5-9275-4cf1de9e154e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14.tif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