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3.df-med-img.6052562e-926d-4d47-88b8-7a500b1f4d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6052562e-926d-4d47-88b8-7a500b1f4d25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Humphrey-Buryatia-photos-3-03.png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