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09</w:t>
      </w:r>
    </w:p>
    <w:p>
      <w:r>
        <w:drawing>
          <wp:inline xmlns:a="http://schemas.openxmlformats.org/drawingml/2006/main" xmlns:pic="http://schemas.openxmlformats.org/drawingml/2006/picture">
            <wp:extent cx="54864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9.df-med-img.63db8147-fc49-44c7-9e71-bc3e093b70c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63db8147-fc49-44c7-9e71-bc3e093b70c7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09.tif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