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Сэрэмжлүүлэг № 1: Хүнсний аюулгүй байдал — хортой сүү, самар, тос</w:t>
      </w:r>
    </w:p>
    <w:p>
      <w:r>
        <w:drawing>
          <wp:inline xmlns:a="http://schemas.openxmlformats.org/drawingml/2006/main" xmlns:pic="http://schemas.openxmlformats.org/drawingml/2006/picture">
            <wp:extent cx="46817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zindaa.mn.Seremjluuleg.df-med-img.69d8a904-27d0-449b-97b9-4f808381181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69d8a904-27d0-449b-97b9-4f808381181f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http://news.zindaa.mn/16jn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9 Jun 2014 20:55:50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zindaa.mn.Seremjluuleg.url</w:t>
      </w:r>
    </w:p>
    <w:p>
      <w:pPr>
        <w:pStyle w:val="Heading3"/>
      </w:pPr>
      <w:r>
        <w:t>extent</w:t>
      </w:r>
    </w:p>
    <w:p>
      <w:r>
        <w:t>26.0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2018-03-26T17:10:53Z</dcterms:modified>
  <cp:revision>10</cp:revision>
  <dc:subject/>
  <dc:title>69d8a904-27d0-449b-97b9-4f808381181f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