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06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06.df-med-img.6e008dbc-e3e2-4892-9259-0509ef88358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6e008dbc-e3e2-4892-9259-0509ef88358d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Humphrey-Buryatia-photos-06.png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