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Notes on mountain worship practices in Hoboksair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eren-notes-on-mountain-worship.df-med-img.7053a7ea-fef6-44bc-8952-2ca82dca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7053a7ea-fef6-44bc-8952-2ca82dca1625</w:t>
      </w:r>
    </w:p>
    <w:p>
      <w:pPr>
        <w:pStyle w:val="Heading3"/>
      </w:pPr>
      <w:r>
        <w:t>creator</w:t>
      </w:r>
    </w:p>
    <w:p>
      <w:r>
        <w:t>Tseren, BP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PRC</w:t>
      </w:r>
    </w:p>
    <w:p>
      <w:r>
        <w:t>Xinjiang</w:t>
      </w:r>
    </w:p>
    <w:p>
      <w:r>
        <w:t>Hoboksair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r>
        <w:t>mountain worship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tseren-notes-on-mountain-worship.pdf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1.4 MiB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2017-05-29 12:12:49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