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Тэсо ХХК - Милко - Тослог сүү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so_KhKhK_-_Milko_-_Toslog_suu.df-med-img-vid.78579fe4-1260-4718-904b-ffd8f020ab7f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78579fe4-1260-4718-904b-ffd8f020ab7f</w:t>
      </w:r>
    </w:p>
    <w:p>
      <w:pPr>
        <w:pStyle w:val="Heading3"/>
      </w:pPr>
      <w:r>
        <w:t>creator</w:t>
      </w:r>
    </w:p>
    <w:p>
      <w:r>
        <w:t>TESO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Teso high-fat milk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&lt;http://youtu.be/LoKym6u9t70&gt;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2011-03-24 14:00:36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01:55:34</w:t>
      </w:r>
    </w:p>
    <w:p>
      <w:pPr>
        <w:pStyle w:val="Heading3"/>
      </w:pPr>
      <w:r>
        <w:t>extent</w:t>
      </w:r>
    </w:p>
    <w:p>
      <w:r>
        <w:t>7.1 MiB</w:t>
      </w:r>
    </w:p>
    <w:p>
      <w:r>
        <w:t>19.520000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2018-03-25T17:48:22Z</dcterms:modified>
  <cp:revision>10</cp:revision>
  <dc:subject/>
  <dc:title>78579fe4-1260-4718-904b-ffd8f020ab7f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