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3-01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3-01.df-med-img.7d03b99f-d45f-427c-90ad-36551d771ee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7d03b99f-d45f-427c-90ad-36551d771eef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Khargant</w:t>
      </w:r>
    </w:p>
    <w:p>
      <w:pPr>
        <w:pStyle w:val="Heading3"/>
      </w:pPr>
      <w:r>
        <w:t>description</w:t>
      </w:r>
    </w:p>
    <w:p>
      <w:r>
        <w:t>Camel eating vegetation.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Humphrey-Buryatia-photos-3-01.png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3.4MiB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