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28</w:t>
      </w:r>
    </w:p>
    <w:p>
      <w:r>
        <w:drawing>
          <wp:inline xmlns:a="http://schemas.openxmlformats.org/drawingml/2006/main" xmlns:pic="http://schemas.openxmlformats.org/drawingml/2006/picture">
            <wp:extent cx="5486400" cy="36621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8.df-med-img.8019790e-36db-410f-bd25-50ef91694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1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8019790e-36db-410f-bd25-50ef91694533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28.tif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