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1.df-med-img.8a4d2f65-00dd-4f80-b4d6-1be66ff2ad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8a4d2f65-00dd-4f80-b4d6-1be66ff2ad98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3.3MiB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