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Evariste Huc’s travels</w:t>
      </w:r>
    </w:p>
    <w:p>
      <w:r>
        <w:drawing>
          <wp:inline xmlns:a="http://schemas.openxmlformats.org/drawingml/2006/main" xmlns:pic="http://schemas.openxmlformats.org/drawingml/2006/picture">
            <wp:extent cx="5486400" cy="4308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variste_Huc_carte_voyage.df-med-img.9176c850-1175-4ec5-bd9e-93df4f59362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86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9176c850-1175-4ec5-bd9e-93df4f59362c</w:t>
      </w:r>
    </w:p>
    <w:p>
      <w:pPr>
        <w:pStyle w:val="Heading3"/>
      </w:pPr>
      <w:r>
        <w:t>creator</w:t>
      </w:r>
    </w:p>
    <w:p>
      <w:r>
        <w:t>Dufour, H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Map accompanying “Souvenirs d'un voyage dans la Tartarie, le Thibet et la Chine”, Evariste Huc, 1850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Souvenirs d'un voyage dans la Tartarie, le Thibet et la Chine, Evariste Huc, 1850</w:t>
      </w:r>
    </w:p>
    <w:p>
      <w:r>
        <w:t>&lt;http://archive.org/details/souvenirsdunvoya01huce&gt;</w:t>
      </w:r>
    </w:p>
    <w:p>
      <w:r>
        <w:t>&lt;https://commons.wikimedia.org/wiki/File:Evariste_Huc_carte_voyage.jpg&gt;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expeditions</w:t>
      </w:r>
    </w:p>
    <w:p>
      <w:r>
        <w:t>maps</w:t>
      </w:r>
    </w:p>
    <w:p>
      <w:pPr>
        <w:pStyle w:val="Heading3"/>
      </w:pPr>
      <w:r>
        <w:t>date</w:t>
      </w:r>
    </w:p>
    <w:p>
      <w:r>
        <w:t>1850</w:t>
      </w:r>
    </w:p>
    <w:p>
      <w:pPr>
        <w:pStyle w:val="Heading3"/>
      </w:pPr>
      <w:r>
        <w:t>language</w:t>
      </w:r>
    </w:p>
    <w:p>
      <w:r>
        <w:t>French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2017-10-09 12:41:51</w:t>
      </w:r>
    </w:p>
    <w:p>
      <w:pPr>
        <w:pStyle w:val="Heading3"/>
      </w:pPr>
      <w:r>
        <w:t>original filename</w:t>
      </w:r>
    </w:p>
    <w:p>
      <w:r>
        <w:t>Evariste_Huc_carte_voyage.jpg</w:t>
      </w:r>
    </w:p>
    <w:p>
      <w:pPr>
        <w:pStyle w:val="Heading3"/>
      </w:pPr>
      <w:r>
        <w:t>extent</w:t>
      </w:r>
    </w:p>
    <w:p>
      <w:r>
        <w:t>2.1 MiB</w:t>
      </w:r>
    </w:p>
    <w:p>
      <w:r>
        <w:t>3559x2794 px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2018-03-16T20:31:04Z</dcterms:modified>
  <cp:revision>10</cp:revision>
  <dc:subject/>
  <dc:title>9176c850-1175-4ec5-bd9e-93df4f59362c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