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06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6.df-med-img.9e9f2816-c922-40c4-90cb-4cc562e0600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9e9f2816-c922-40c4-90cb-4cc562e0600f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Child on horseback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herder households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3.0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11:00:20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