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Vitafit factory tour image - 2i4jqff4hv38r918g9mi0pclgg l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i4jqff4hv38r918g9mi0pclgg_l.df-med-img.a48725a5-3386-4fea-8c1f-d9058ee1971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a48725a5-3386-4fea-8c1f-d9058ee19716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Goyo yogurt factory tour image published by Eagle.mn.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2014</w:t>
      </w:r>
    </w:p>
    <w:p>
      <w:pPr>
        <w:pStyle w:val="Heading3"/>
      </w:pPr>
      <w:r>
        <w:t>language</w:t>
      </w:r>
    </w:p>
    <w:p>
      <w:r>
        <w:t>Vitafit factory tour image - Vitafit factory tour image - 2i4jqff4hv38r918g9mi0pclgg l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original filename</w:t>
      </w:r>
    </w:p>
    <w:p>
      <w:r>
        <w:t>2i4jqff4hv38r918g9mi0pclgg_l.jpg</w:t>
      </w:r>
    </w:p>
    <w:p>
      <w:pPr>
        <w:pStyle w:val="Heading3"/>
      </w:pPr>
      <w:r>
        <w:t>extent</w:t>
      </w:r>
    </w:p>
    <w:p>
      <w:r>
        <w:t>370.6 KiB</w:t>
      </w:r>
    </w:p>
    <w:p>
      <w:r>
        <w:t>800x480 px</w:t>
      </w:r>
    </w:p>
    <w:p>
      <w:pPr>
        <w:pStyle w:val="Heading3"/>
      </w:pPr>
      <w:r>
        <w:t>modified</w:t>
      </w:r>
    </w:p>
    <w:p>
      <w:r>
        <w:t>2014-03-24 18:29:04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2018-03-26T17:11:02Z</dcterms:modified>
  <cp:revision>10</cp:revision>
  <dc:subject/>
  <dc:title>a48725a5-3386-4fea-8c1f-d9058ee19716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