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5.df-med-img.a52d94a9-2346-4940-9c98-9df1398e91e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a52d94a9-2346-4940-9c98-9df1398e91ef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Humphrey-Buryatia-photos-2-05.png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