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Feltmaking at Khandgait, Yeroo sum, Selenge aimag (part I)</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8-12--FeltMaking--BeatingWool--MilkingCattle--Purevjav--Selenge-Yeroo.df-med-img-vid.a74d367f-fc51-4908-894c-83371c2060cc.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a74d367f-fc51-4908-894c-83371c2060cc</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This series of videos documents feltmaking at Purevjav's place in Khandgait, Yeroo, over two days in late summer. Several families participated in the feltmaking, each bringing their own wool and sharing in the labour of beating and drawing the felt. I visited Purevjav in the company of my mother, along with Dolgorsuren and Gerlee from Tasag. The recordings in this first part of the series depict the beating of wool, as well as milking cows in the evening on the first day of the feltmaking.</w:t>
      </w:r>
    </w:p>
    <w:p>
      <w:pPr>
        <w:pStyle w:val="Heading3"/>
      </w:pPr>
      <w:r>
        <w:t>publisher</w:t>
      </w:r>
    </w:p>
    <w:p>
      <w:pPr>
        <w:pStyle w:val="Heading3"/>
      </w:pPr>
      <w:r>
        <w:t>source</w:t>
      </w:r>
    </w:p>
    <w:p>
      <w:pPr>
        <w:pStyle w:val="Heading3"/>
      </w:pPr>
      <w:r>
        <w:t>rights</w:t>
      </w:r>
    </w:p>
    <w:p>
      <w:pPr>
        <w:pStyle w:val="Heading3"/>
      </w:pPr>
      <w:r>
        <w:t>subject</w:t>
      </w:r>
    </w:p>
    <w:p>
      <w:r>
        <w:t>Pastoralism Videos</w:t>
      </w:r>
    </w:p>
    <w:p>
      <w:r>
        <w:t>Felt Making</w:t>
      </w:r>
    </w:p>
    <w:p>
      <w:r>
        <w:t>Beating Wool</w:t>
      </w:r>
    </w:p>
    <w:p>
      <w:r>
        <w:t>Milking Cattle</w:t>
      </w:r>
    </w:p>
    <w:p>
      <w:r>
        <w:t>Purevjav</w:t>
      </w:r>
    </w:p>
    <w:p>
      <w:pPr>
        <w:pStyle w:val="Heading3"/>
      </w:pPr>
      <w:r>
        <w:t>date</w:t>
      </w:r>
    </w:p>
    <w:p>
      <w:r>
        <w:t>2012-08-12</w:t>
      </w:r>
    </w:p>
    <w:p>
      <w:pPr>
        <w:pStyle w:val="Heading3"/>
      </w:pPr>
      <w:r>
        <w:t>language</w:t>
      </w:r>
    </w:p>
    <w:p/>
    <w:p>
      <w:pPr>
        <w:pStyle w:val="Heading3"/>
      </w:pPr>
      <w:r>
        <w:t>remote embed url</w:t>
      </w:r>
    </w:p>
    <w:p>
      <w:r>
        <w:t>https://archive.org/embed/a74d367f-fc51-4908-894c-83371c2060cc</w:t>
      </w:r>
    </w:p>
    <w:p>
      <w:pPr>
        <w:pStyle w:val="Heading3"/>
      </w:pPr>
      <w:r>
        <w:t>format</w:t>
      </w:r>
    </w:p>
    <w:p>
      <w:r>
        <w:t>inode/directory</w:t>
      </w:r>
    </w:p>
    <w:p>
      <w:pPr>
        <w:pStyle w:val="Heading3"/>
      </w:pPr>
      <w:r>
        <w:t>modified</w:t>
      </w:r>
    </w:p>
    <w:p>
      <w:r>
        <w:t>2018-03-02 09:37:44</w:t>
      </w:r>
    </w:p>
    <w:p>
      <w:pPr>
        <w:pStyle w:val="Heading3"/>
      </w:pPr>
      <w:r>
        <w:t>original filename</w:t>
      </w:r>
    </w:p>
    <w:p>
      <w:r>
        <w:t>PastoralismVideos--2012-08-12--FeltMaking--BeatingWool--MilkingCattle--Purevjav--Selenge-Yeroo.vclips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300G0089 01</w:t>
            </w:r>
          </w:p>
        </w:tc>
        <w:tc>
          <w:tcPr>
            <w:tcW w:type="dxa" w:w="3120"/>
          </w:tcPr>
          <w:p>
            <w:r>
              <w:t xml:space="preserve">Purevjav's in-laws have laid out wool on a thick rubber mat and are beating it, along with Purevjav's son Ochir, using metal rods. Beating the wool in this way serves to disentangle the fibres, similar to carding.  </w:t>
            </w:r>
          </w:p>
        </w:tc>
      </w:tr>
      <w:tr>
        <w:tc>
          <w:tcPr>
            <w:tcW w:type="dxa" w:w="3120"/>
          </w:tcPr>
          <w:p>
            <w:r>
              <w:t>0:07:55</w:t>
            </w:r>
          </w:p>
        </w:tc>
        <w:tc>
          <w:tcPr>
            <w:tcW w:type="dxa" w:w="3120"/>
          </w:tcPr>
          <w:p>
            <w:r>
              <w:t>300G0090 01</w:t>
            </w:r>
          </w:p>
        </w:tc>
        <w:tc>
          <w:tcPr>
            <w:tcW w:type="dxa" w:w="3120"/>
          </w:tcPr>
          <w:p>
            <w:r>
              <w:t xml:space="preserve">Beating wool.  </w:t>
            </w:r>
          </w:p>
        </w:tc>
      </w:tr>
      <w:tr>
        <w:tc>
          <w:tcPr>
            <w:tcW w:type="dxa" w:w="3120"/>
          </w:tcPr>
          <w:p>
            <w:r>
              <w:t>0:21:49</w:t>
            </w:r>
          </w:p>
        </w:tc>
        <w:tc>
          <w:tcPr>
            <w:tcW w:type="dxa" w:w="3120"/>
          </w:tcPr>
          <w:p>
            <w:r>
              <w:t>300G0090 02</w:t>
            </w:r>
          </w:p>
        </w:tc>
        <w:tc>
          <w:tcPr>
            <w:tcW w:type="dxa" w:w="3120"/>
          </w:tcPr>
          <w:p>
            <w:r>
              <w:t xml:space="preserve">Beating wool.  </w:t>
            </w:r>
          </w:p>
        </w:tc>
      </w:tr>
      <w:tr>
        <w:tc>
          <w:tcPr>
            <w:tcW w:type="dxa" w:w="3120"/>
          </w:tcPr>
          <w:p>
            <w:r>
              <w:t>0:35:42</w:t>
            </w:r>
          </w:p>
        </w:tc>
        <w:tc>
          <w:tcPr>
            <w:tcW w:type="dxa" w:w="3120"/>
          </w:tcPr>
          <w:p>
            <w:r>
              <w:t>300G0090 03</w:t>
            </w:r>
          </w:p>
        </w:tc>
        <w:tc>
          <w:tcPr>
            <w:tcW w:type="dxa" w:w="3120"/>
          </w:tcPr>
          <w:p>
            <w:r>
              <w:t xml:space="preserve">Beating wool.  </w:t>
            </w:r>
          </w:p>
        </w:tc>
      </w:tr>
      <w:tr>
        <w:tc>
          <w:tcPr>
            <w:tcW w:type="dxa" w:w="3120"/>
          </w:tcPr>
          <w:p>
            <w:r>
              <w:t>0:49:36</w:t>
            </w:r>
          </w:p>
        </w:tc>
        <w:tc>
          <w:tcPr>
            <w:tcW w:type="dxa" w:w="3120"/>
          </w:tcPr>
          <w:p>
            <w:r>
              <w:t>300G0090 04</w:t>
            </w:r>
          </w:p>
        </w:tc>
        <w:tc>
          <w:tcPr>
            <w:tcW w:type="dxa" w:w="3120"/>
          </w:tcPr>
          <w:p>
            <w:r>
              <w:t xml:space="preserve">Beating wool.  </w:t>
            </w:r>
          </w:p>
        </w:tc>
      </w:tr>
      <w:tr>
        <w:tc>
          <w:tcPr>
            <w:tcW w:type="dxa" w:w="3120"/>
          </w:tcPr>
          <w:p>
            <w:r>
              <w:t>1:03:30</w:t>
            </w:r>
          </w:p>
        </w:tc>
        <w:tc>
          <w:tcPr>
            <w:tcW w:type="dxa" w:w="3120"/>
          </w:tcPr>
          <w:p>
            <w:r>
              <w:t>300G0090 05</w:t>
            </w:r>
          </w:p>
        </w:tc>
        <w:tc>
          <w:tcPr>
            <w:tcW w:type="dxa" w:w="3120"/>
          </w:tcPr>
          <w:p>
            <w:r>
              <w:t xml:space="preserve">Beating wool.  </w:t>
            </w:r>
          </w:p>
        </w:tc>
      </w:tr>
      <w:tr>
        <w:tc>
          <w:tcPr>
            <w:tcW w:type="dxa" w:w="3120"/>
          </w:tcPr>
          <w:p>
            <w:r>
              <w:t>1:04:01</w:t>
            </w:r>
          </w:p>
        </w:tc>
        <w:tc>
          <w:tcPr>
            <w:tcW w:type="dxa" w:w="3120"/>
          </w:tcPr>
          <w:p>
            <w:r>
              <w:t>300G0091 01</w:t>
            </w:r>
          </w:p>
        </w:tc>
        <w:tc>
          <w:tcPr>
            <w:tcW w:type="dxa" w:w="3120"/>
          </w:tcPr>
          <w:p>
            <w:r>
              <w:t xml:space="preserve">Beating wool.  </w:t>
            </w:r>
          </w:p>
        </w:tc>
      </w:tr>
      <w:tr>
        <w:tc>
          <w:tcPr>
            <w:tcW w:type="dxa" w:w="3120"/>
          </w:tcPr>
          <w:p>
            <w:r>
              <w:t>1:05:54</w:t>
            </w:r>
          </w:p>
        </w:tc>
        <w:tc>
          <w:tcPr>
            <w:tcW w:type="dxa" w:w="3120"/>
          </w:tcPr>
          <w:p>
            <w:r>
              <w:t>300G0092 01</w:t>
            </w:r>
          </w:p>
        </w:tc>
        <w:tc>
          <w:tcPr>
            <w:tcW w:type="dxa" w:w="3120"/>
          </w:tcPr>
          <w:p>
            <w:r>
              <w:t xml:space="preserve">Beating wool.  </w:t>
            </w:r>
          </w:p>
        </w:tc>
      </w:tr>
      <w:tr>
        <w:tc>
          <w:tcPr>
            <w:tcW w:type="dxa" w:w="3120"/>
          </w:tcPr>
          <w:p>
            <w:r>
              <w:t>1:19:47</w:t>
            </w:r>
          </w:p>
        </w:tc>
        <w:tc>
          <w:tcPr>
            <w:tcW w:type="dxa" w:w="3120"/>
          </w:tcPr>
          <w:p>
            <w:r>
              <w:t>300G0093 01</w:t>
            </w:r>
          </w:p>
        </w:tc>
        <w:tc>
          <w:tcPr>
            <w:tcW w:type="dxa" w:w="3120"/>
          </w:tcPr>
          <w:p>
            <w:r>
              <w:t xml:space="preserve">Beating wool.  </w:t>
            </w:r>
          </w:p>
        </w:tc>
      </w:tr>
      <w:tr>
        <w:tc>
          <w:tcPr>
            <w:tcW w:type="dxa" w:w="3120"/>
          </w:tcPr>
          <w:p>
            <w:r>
              <w:t>1:33:41</w:t>
            </w:r>
          </w:p>
        </w:tc>
        <w:tc>
          <w:tcPr>
            <w:tcW w:type="dxa" w:w="3120"/>
          </w:tcPr>
          <w:p>
            <w:r>
              <w:t>300G0093 02</w:t>
            </w:r>
          </w:p>
        </w:tc>
        <w:tc>
          <w:tcPr>
            <w:tcW w:type="dxa" w:w="3120"/>
          </w:tcPr>
          <w:p>
            <w:r>
              <w:t xml:space="preserve">Beating wool.  </w:t>
            </w:r>
          </w:p>
        </w:tc>
      </w:tr>
      <w:tr>
        <w:tc>
          <w:tcPr>
            <w:tcW w:type="dxa" w:w="3120"/>
          </w:tcPr>
          <w:p>
            <w:r>
              <w:t>1:47:34</w:t>
            </w:r>
          </w:p>
        </w:tc>
        <w:tc>
          <w:tcPr>
            <w:tcW w:type="dxa" w:w="3120"/>
          </w:tcPr>
          <w:p>
            <w:r>
              <w:t>300G0093 03</w:t>
            </w:r>
          </w:p>
        </w:tc>
        <w:tc>
          <w:tcPr>
            <w:tcW w:type="dxa" w:w="3120"/>
          </w:tcPr>
          <w:p>
            <w:r>
              <w:t xml:space="preserve">Beating wool.  </w:t>
            </w:r>
          </w:p>
        </w:tc>
      </w:tr>
      <w:tr>
        <w:tc>
          <w:tcPr>
            <w:tcW w:type="dxa" w:w="3120"/>
          </w:tcPr>
          <w:p>
            <w:r>
              <w:t>1:49:30</w:t>
            </w:r>
          </w:p>
        </w:tc>
        <w:tc>
          <w:tcPr>
            <w:tcW w:type="dxa" w:w="3120"/>
          </w:tcPr>
          <w:p>
            <w:r>
              <w:t>300G0093 04</w:t>
            </w:r>
          </w:p>
        </w:tc>
        <w:tc>
          <w:tcPr>
            <w:tcW w:type="dxa" w:w="3120"/>
          </w:tcPr>
          <w:p>
            <w:r>
              <w:t xml:space="preserve">Beating wool.  </w:t>
            </w:r>
          </w:p>
        </w:tc>
      </w:tr>
      <w:tr>
        <w:tc>
          <w:tcPr>
            <w:tcW w:type="dxa" w:w="3120"/>
          </w:tcPr>
          <w:p>
            <w:r>
              <w:t>2:03:23</w:t>
            </w:r>
          </w:p>
        </w:tc>
        <w:tc>
          <w:tcPr>
            <w:tcW w:type="dxa" w:w="3120"/>
          </w:tcPr>
          <w:p>
            <w:r>
              <w:t>300G0093 05</w:t>
            </w:r>
          </w:p>
        </w:tc>
        <w:tc>
          <w:tcPr>
            <w:tcW w:type="dxa" w:w="3120"/>
          </w:tcPr>
          <w:p>
            <w:r>
              <w:t xml:space="preserve">Beating wool.  </w:t>
            </w:r>
          </w:p>
        </w:tc>
      </w:tr>
      <w:tr>
        <w:tc>
          <w:tcPr>
            <w:tcW w:type="dxa" w:w="3120"/>
          </w:tcPr>
          <w:p>
            <w:r>
              <w:t>2:17:17</w:t>
            </w:r>
          </w:p>
        </w:tc>
        <w:tc>
          <w:tcPr>
            <w:tcW w:type="dxa" w:w="3120"/>
          </w:tcPr>
          <w:p>
            <w:r>
              <w:t>300G0093 06</w:t>
            </w:r>
          </w:p>
        </w:tc>
        <w:tc>
          <w:tcPr>
            <w:tcW w:type="dxa" w:w="3120"/>
          </w:tcPr>
          <w:p>
            <w:r>
              <w:t xml:space="preserve">Beating wool.  </w:t>
            </w:r>
          </w:p>
        </w:tc>
      </w:tr>
      <w:tr>
        <w:tc>
          <w:tcPr>
            <w:tcW w:type="dxa" w:w="3120"/>
          </w:tcPr>
          <w:p>
            <w:r>
              <w:t>2:31:10</w:t>
            </w:r>
          </w:p>
        </w:tc>
        <w:tc>
          <w:tcPr>
            <w:tcW w:type="dxa" w:w="3120"/>
          </w:tcPr>
          <w:p>
            <w:r>
              <w:t>300G0093 07</w:t>
            </w:r>
          </w:p>
        </w:tc>
        <w:tc>
          <w:tcPr>
            <w:tcW w:type="dxa" w:w="3120"/>
          </w:tcPr>
          <w:p>
            <w:r>
              <w:t xml:space="preserve">Beating wool.  </w:t>
            </w:r>
          </w:p>
        </w:tc>
      </w:tr>
      <w:tr>
        <w:tc>
          <w:tcPr>
            <w:tcW w:type="dxa" w:w="3120"/>
          </w:tcPr>
          <w:p>
            <w:r>
              <w:t>2:45:04</w:t>
            </w:r>
          </w:p>
        </w:tc>
        <w:tc>
          <w:tcPr>
            <w:tcW w:type="dxa" w:w="3120"/>
          </w:tcPr>
          <w:p>
            <w:r>
              <w:t>300G0093 08</w:t>
            </w:r>
          </w:p>
        </w:tc>
        <w:tc>
          <w:tcPr>
            <w:tcW w:type="dxa" w:w="3120"/>
          </w:tcPr>
          <w:p>
            <w:r>
              <w:t xml:space="preserve">Beating wool.  </w:t>
            </w:r>
          </w:p>
        </w:tc>
      </w:tr>
      <w:tr>
        <w:tc>
          <w:tcPr>
            <w:tcW w:type="dxa" w:w="3120"/>
          </w:tcPr>
          <w:p>
            <w:r>
              <w:t>2:48:04</w:t>
            </w:r>
          </w:p>
        </w:tc>
        <w:tc>
          <w:tcPr>
            <w:tcW w:type="dxa" w:w="3120"/>
          </w:tcPr>
          <w:p>
            <w:r>
              <w:t>300G0094 01</w:t>
            </w:r>
          </w:p>
        </w:tc>
        <w:tc>
          <w:tcPr>
            <w:tcW w:type="dxa" w:w="3120"/>
          </w:tcPr>
          <w:p>
            <w:r>
              <w:t xml:space="preserve">Beating wool. Aaruul set out to dry on a cloth laid out on the ground, next to Purevjav's yurt. Purevjav and his youngest daughter go to milk the cows.  </w:t>
            </w:r>
          </w:p>
        </w:tc>
      </w:tr>
      <w:tr>
        <w:tc>
          <w:tcPr>
            <w:tcW w:type="dxa" w:w="3120"/>
          </w:tcPr>
          <w:p>
            <w:r>
              <w:t>3:01:57</w:t>
            </w:r>
          </w:p>
        </w:tc>
        <w:tc>
          <w:tcPr>
            <w:tcW w:type="dxa" w:w="3120"/>
          </w:tcPr>
          <w:p>
            <w:r>
              <w:t>300G0094 02</w:t>
            </w:r>
          </w:p>
        </w:tc>
        <w:tc>
          <w:tcPr>
            <w:tcW w:type="dxa" w:w="3120"/>
          </w:tcPr>
          <w:p>
            <w:r>
              <w:t xml:space="preserve">Purevjav and his daughter milk the cows.  </w:t>
            </w:r>
          </w:p>
        </w:tc>
      </w:tr>
      <w:tr>
        <w:tc>
          <w:tcPr>
            <w:tcW w:type="dxa" w:w="3120"/>
          </w:tcPr>
          <w:p>
            <w:r>
              <w:t>3:15:51</w:t>
            </w:r>
          </w:p>
        </w:tc>
        <w:tc>
          <w:tcPr>
            <w:tcW w:type="dxa" w:w="3120"/>
          </w:tcPr>
          <w:p>
            <w:r>
              <w:t>300G0094 03</w:t>
            </w:r>
          </w:p>
        </w:tc>
        <w:tc>
          <w:tcPr>
            <w:tcW w:type="dxa" w:w="3120"/>
          </w:tcPr>
          <w:p>
            <w:r>
              <w:t xml:space="preserve">Purevjav and his daughter finish milking the cows. They return to the yurt.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2018-03-12T09:25:44Z</dcterms:modified>
  <cp:revision>8</cp:revision>
  <dc:subject/>
  <dc:title>a74d367f-fc51-4908-894c-83371c2060cc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