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4-15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4-15.df-med-img.a888b928-1b4b-4be3-b4f8-5c2da279e7c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a888b928-1b4b-4be3-b4f8-5c2da279e7cf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Uro</w:t>
      </w:r>
    </w:p>
    <w:p>
      <w:r>
        <w:t>Bayangol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View of the street.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Humphrey-Buryatia-photos-4-15.png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3.3MiB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