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8.df-med-img.b1f0c2d7-6f36-42c6-90e3-1c83da0a3ed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b1f0c2d7-6f36-42c6-90e3-1c83da0a3edc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Horse-drawn cart, town centre.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