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Дуулиан Шуугиан - өнөөх сайхан гоё тараг гоё ундаа урбанек...</w:t>
      </w:r>
    </w:p>
    <w:p>
      <w:r>
        <w:drawing>
          <wp:inline xmlns:a="http://schemas.openxmlformats.org/drawingml/2006/main" xmlns:pic="http://schemas.openxmlformats.org/drawingml/2006/picture">
            <wp:extent cx="4681728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acebook.com.Duulian_shuugian.df-med-img.b3486819-ee4c-4d75-828c-68f5eea3e7f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b3486819-ee4c-4d75-828c-68f5eea3e7f2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https://www.facebook.com/duulian.shuugian/posts/275014779325338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18 Mar 2014 15:11:17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modified</w:t>
      </w:r>
    </w:p>
    <w:p>
      <w:r>
        <w:t>2018-01-11 14:12:43</w:t>
      </w:r>
    </w:p>
    <w:p>
      <w:pPr>
        <w:pStyle w:val="Heading3"/>
      </w:pPr>
      <w:r>
        <w:t>original filename</w:t>
      </w:r>
    </w:p>
    <w:p>
      <w:r>
        <w:t>facebook.com.Duulian_shuugian.url</w:t>
      </w:r>
    </w:p>
    <w:p>
      <w:pPr>
        <w:pStyle w:val="Heading3"/>
      </w:pPr>
      <w:r>
        <w:t>extent</w:t>
      </w:r>
    </w:p>
    <w:p>
      <w:r>
        <w:t>63.0 B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2018-03-26T17:10:57Z</dcterms:modified>
  <cp:revision>10</cp:revision>
  <dc:subject/>
  <dc:title>b3486819-ee4c-4d75-828c-68f5eea3e7f2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