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1.df-med-img.b3db99f7-baca-4155-ade5-219323f0c0a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b3db99f7-baca-4155-ade5-219323f0c0ac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New born lambs and hay, at the spring pasture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1993-05-04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4.0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