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23</w:t>
      </w:r>
    </w:p>
    <w:p>
      <w:r>
        <w:drawing>
          <wp:inline xmlns:a="http://schemas.openxmlformats.org/drawingml/2006/main" xmlns:pic="http://schemas.openxmlformats.org/drawingml/2006/picture">
            <wp:extent cx="5486400" cy="36964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23.df-med-img.b9913c25-9d0d-4290-8671-2ad46a5fd0f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64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b9913c25-9d0d-4290-8671-2ad46a5fd0f0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23.tif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