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2-16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16.df-med-img.c56faa63-9f76-47c8-9883-727eea02144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c56faa63-9f76-47c8-9883-727eea02144c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Humphrey-Buryatia-photos-2-16.png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