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2.df-med-img.c753933b-6cfe-410c-9195-5e10d1ab188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c753933b-6cfe-410c-9195-5e10d1ab188f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2.4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