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18.df-med-img.c98a725a-9638-4289-8571-763897725ca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c98a725a-9638-4289-8571-763897725ca4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School.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