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48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8.df-med-img.cbf81bd8-f439-4249-b610-5096aaae3ae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cbf81bd8-f439-4249-b610-5096aaae3ae9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Dimulati Omar at Spring Camp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1993-04-02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